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Fonts w:ascii="Aptos" w:cs="Aptos" w:eastAsia="Aptos" w:hAnsi="Aptos"/>
          <w:b w:val="1"/>
          <w:i w:val="0"/>
          <w:smallCaps w:val="0"/>
          <w:strike w:val="0"/>
          <w:color w:val="3c3c3b"/>
          <w:sz w:val="24"/>
          <w:szCs w:val="24"/>
          <w:u w:val="none"/>
          <w:shd w:fill="auto" w:val="clear"/>
          <w:vertAlign w:val="baseline"/>
          <w:rtl w:val="0"/>
        </w:rPr>
        <w:t xml:space="preserve">GTFS-Realtime </w:t>
        <w:br w:type="textWrapping"/>
        <w:t xml:space="preserve">Master Service Agreement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purpose of this guidance document is to assist Transit Providers interested in implementing GTFS-Realtime with the drafting of a User Agreement Scope of Work (SOW), as required to participate in the Master Service Agreements (MSAs) for GTFS-Realtime Services.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This document provides a template with suggested information for Transit Providers to fill in when drafting their SOW document. This template covers the Transit Provider’s desired operating objectives, intended operating environment, and any desired services.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As part of the ordering process, Transit Providers will share their initial User Agreement SOW with the GTFS-Realtime MSA vendors and receive back a specific solution description and pricing.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Note: All Transit Provider User Agreements issued against this MSA must be executed prior to MSA expiration and may be fulfilled/completed in its entirety within twelve (12) months following the MSA term end date.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rPr>
          <w:rFonts w:ascii="Aptos" w:cs="Aptos" w:eastAsia="Aptos" w:hAnsi="Aptos"/>
          <w:b w:val="1"/>
          <w:color w:val="3c3c3b"/>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ptos" w:cs="Aptos" w:eastAsia="Aptos" w:hAnsi="Aptos"/>
          <w:b w:val="1"/>
          <w:i w:val="0"/>
          <w:smallCaps w:val="0"/>
          <w:strike w:val="0"/>
          <w:color w:val="3c3c3b"/>
          <w:sz w:val="24"/>
          <w:szCs w:val="24"/>
          <w:u w:val="none"/>
          <w:shd w:fill="auto" w:val="clear"/>
          <w:vertAlign w:val="baseline"/>
        </w:rPr>
      </w:pPr>
      <w:r w:rsidDel="00000000" w:rsidR="00000000" w:rsidRPr="00000000">
        <w:rPr>
          <w:rFonts w:ascii="Aptos" w:cs="Aptos" w:eastAsia="Aptos" w:hAnsi="Aptos"/>
          <w:b w:val="1"/>
          <w:i w:val="0"/>
          <w:smallCaps w:val="0"/>
          <w:strike w:val="0"/>
          <w:color w:val="3c3c3b"/>
          <w:sz w:val="24"/>
          <w:szCs w:val="24"/>
          <w:u w:val="none"/>
          <w:shd w:fill="auto" w:val="clear"/>
          <w:vertAlign w:val="baseline"/>
          <w:rtl w:val="0"/>
        </w:rPr>
        <w:t xml:space="preserve">User Agreement Scope of Work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1"/>
          <w:i w:val="0"/>
          <w:smallCaps w:val="0"/>
          <w:strike w:val="0"/>
          <w:color w:val="3c3c3b"/>
          <w:sz w:val="24"/>
          <w:szCs w:val="24"/>
          <w:u w:val="none"/>
          <w:shd w:fill="auto" w:val="clear"/>
          <w:vertAlign w:val="baseline"/>
          <w:rtl w:val="0"/>
        </w:rPr>
        <w:t xml:space="preserve">Template and Guidance for Transit Providers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after="120" w:before="120" w:lineRule="auto"/>
        <w:rPr>
          <w:vertAlign w:val="baseline"/>
        </w:rPr>
      </w:pPr>
      <w:bookmarkStart w:colFirst="0" w:colLast="0" w:name="_heading=h.gpa22utfn0ti" w:id="0"/>
      <w:bookmarkEnd w:id="0"/>
      <w:r w:rsidDel="00000000" w:rsidR="00000000" w:rsidRPr="00000000">
        <w:rPr>
          <w:vertAlign w:val="baseline"/>
          <w:rtl w:val="0"/>
        </w:rPr>
        <w:t xml:space="preserve">INCORPORATE MSA BY REFERENCE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MSA #_____ and its amendments is hereby incorporated by reference as if attached hereto.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spacing w:after="120" w:before="120" w:lineRule="auto"/>
        <w:rPr>
          <w:vertAlign w:val="baseline"/>
        </w:rPr>
      </w:pPr>
      <w:bookmarkStart w:colFirst="0" w:colLast="0" w:name="_heading=h.6wnsk0c4h212" w:id="1"/>
      <w:bookmarkEnd w:id="1"/>
      <w:r w:rsidDel="00000000" w:rsidR="00000000" w:rsidRPr="00000000">
        <w:rPr>
          <w:vertAlign w:val="baseline"/>
          <w:rtl w:val="0"/>
        </w:rPr>
        <w:t xml:space="preserve">DESIRED OPERATING OBJECTIVES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Transit Provider should include the anticipated length of the User Agreement and provide a brief description of the Transit Provider’s objectives for implementing GTFS-Realtime. This should include, but not be limited to: </w:t>
      </w:r>
    </w:p>
    <w:p w:rsidR="00000000" w:rsidDel="00000000" w:rsidP="00000000" w:rsidRDefault="00000000" w:rsidRPr="00000000" w14:paraId="0000001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Any specific goals the Transit Provider is looking to achieve, </w:t>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anticipated use cases (i.e., types of service alerts and/or changes), </w:t>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desired journey planning integrations (up to three), and,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applicable, any additional requirements for the GTFS-Realtime Services from the California Transit Data Guidelines that exceed those specified in the MSA.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Including objectives may provide further clarity for internal scoping decisions, allow MSA vendors to better tailor their proposals to the Transit Provider’s needs, and provide a rationale for negotiating default service level agreements (if needed).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spacing w:after="120" w:before="120" w:lineRule="auto"/>
        <w:rPr>
          <w:vertAlign w:val="baseline"/>
        </w:rPr>
      </w:pPr>
      <w:bookmarkStart w:colFirst="0" w:colLast="0" w:name="_heading=h.z46kgksnscv7" w:id="2"/>
      <w:bookmarkEnd w:id="2"/>
      <w:r w:rsidDel="00000000" w:rsidR="00000000" w:rsidRPr="00000000">
        <w:rPr>
          <w:vertAlign w:val="baseline"/>
          <w:rtl w:val="0"/>
        </w:rPr>
        <w:t xml:space="preserve">INTENDED OPERATING ENVIRONMENT</w:t>
      </w:r>
    </w:p>
    <w:p w:rsidR="00000000" w:rsidDel="00000000" w:rsidP="00000000" w:rsidRDefault="00000000" w:rsidRPr="00000000" w14:paraId="0000001B">
      <w:pPr>
        <w:pStyle w:val="Heading2"/>
        <w:spacing w:after="120" w:before="120" w:lineRule="auto"/>
        <w:rPr>
          <w:vertAlign w:val="baseline"/>
        </w:rPr>
      </w:pPr>
      <w:bookmarkStart w:colFirst="0" w:colLast="0" w:name="_heading=h.5fhqrrm01erf" w:id="3"/>
      <w:bookmarkEnd w:id="3"/>
      <w:r w:rsidDel="00000000" w:rsidR="00000000" w:rsidRPr="00000000">
        <w:rPr>
          <w:vertAlign w:val="baseline"/>
          <w:rtl w:val="0"/>
        </w:rPr>
        <w:t xml:space="preserve">Description of Transit Agency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provide a brief description of the Transit Provider and its service area. This should include, but not be limited to, the service area, number of total vehicles, the vehicle types, and an overview of routes and operating hours. Photographs and/or maps are highly encouraged.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Heading2"/>
        <w:spacing w:after="120" w:before="120" w:lineRule="auto"/>
        <w:rPr>
          <w:vertAlign w:val="baseline"/>
        </w:rPr>
      </w:pPr>
      <w:bookmarkStart w:colFirst="0" w:colLast="0" w:name="_heading=h.6sukjq42msjl" w:id="4"/>
      <w:bookmarkEnd w:id="4"/>
      <w:r w:rsidDel="00000000" w:rsidR="00000000" w:rsidRPr="00000000">
        <w:rPr>
          <w:vertAlign w:val="baseline"/>
          <w:rtl w:val="0"/>
        </w:rPr>
        <w:t xml:space="preserve">Description of Existing Technology Stack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describe the Transit Provider’s current vendor relationships related to the following: the status of the Transit Provider’s General Transit Feed Specification (GTFS) Schedule (also known as Static) feeds, Computer-Aided Dispatch / Automatic Vehicle Location (CAD-AVL) systems, Automatic Passenger Counter (APC) systems, existing customer information channels, current fare collection methods, and whether the Transit Provider contracts out any bus operations to a private company.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For each technology, the Transit Provider should note if it anticipates wanting to integrate with the GTFS-Realtime Services via the Ingestion Point. Transit Providers are encouraged to be as specific as possible when describing these technologies (i.e., product name, model numbers, associated vendor, data format, etc.).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At a minimum, the Transit Provider should provide a link to the Transit Provider GTFS Schedule (also known as Static) feed. Transit Providers are encouraged to describe its processes around GTFS Schedule feed creation and updates including, but not limited to, any associated vendors, standard update frequency, and update process (i.e., update in vendor software and export to permalink, update in-house, etc.).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2"/>
        <w:spacing w:after="120" w:before="120" w:lineRule="auto"/>
        <w:rPr>
          <w:vertAlign w:val="baseline"/>
        </w:rPr>
      </w:pPr>
      <w:bookmarkStart w:colFirst="0" w:colLast="0" w:name="_heading=h.ez65bstfv8oe" w:id="5"/>
      <w:bookmarkEnd w:id="5"/>
      <w:r w:rsidDel="00000000" w:rsidR="00000000" w:rsidRPr="00000000">
        <w:rPr>
          <w:vertAlign w:val="baseline"/>
          <w:rtl w:val="0"/>
        </w:rPr>
        <w:t xml:space="preserve">Hardware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specify if the Transit Provider intends to purchase hardware off the MSA or “bring your own” hardware. </w:t>
      </w:r>
    </w:p>
    <w:p w:rsidR="00000000" w:rsidDel="00000000" w:rsidP="00000000" w:rsidRDefault="00000000" w:rsidRPr="00000000" w14:paraId="00000025">
      <w:pPr>
        <w:pStyle w:val="Heading3"/>
        <w:spacing w:after="120" w:before="120" w:lineRule="auto"/>
        <w:rPr>
          <w:vertAlign w:val="baseline"/>
        </w:rPr>
      </w:pPr>
      <w:bookmarkStart w:colFirst="0" w:colLast="0" w:name="_heading=h.r921j06qdf9j" w:id="6"/>
      <w:bookmarkEnd w:id="6"/>
      <w:r w:rsidDel="00000000" w:rsidR="00000000" w:rsidRPr="00000000">
        <w:rPr>
          <w:vertAlign w:val="baseline"/>
          <w:rtl w:val="0"/>
        </w:rPr>
        <w:t xml:space="preserve">Hardware Purchase from MSA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the Transit Provider intends to purchase hardware off the MSA, please use the table below to identify which device is desired from the available MSA vendor offerings:</w:t>
      </w:r>
    </w:p>
    <w:tbl>
      <w:tblPr>
        <w:tblStyle w:val="Table1"/>
        <w:tblW w:w="9072.0" w:type="dxa"/>
        <w:jc w:val="left"/>
        <w:tblBorders>
          <w:top w:color="98a9b7" w:space="0" w:sz="4" w:val="single"/>
          <w:left w:color="98a9b7" w:space="0" w:sz="4" w:val="single"/>
          <w:bottom w:color="98a9b7" w:space="0" w:sz="4" w:val="single"/>
          <w:right w:color="98a9b7" w:space="0" w:sz="4" w:val="single"/>
          <w:insideH w:color="98a9b7" w:space="0" w:sz="4" w:val="single"/>
          <w:insideV w:color="98a9b7" w:space="0" w:sz="4" w:val="single"/>
        </w:tblBorders>
        <w:tblLayout w:type="fixed"/>
        <w:tblLook w:val="04A0"/>
      </w:tblPr>
      <w:tblGrid>
        <w:gridCol w:w="2268"/>
        <w:gridCol w:w="2268"/>
        <w:gridCol w:w="2268"/>
        <w:gridCol w:w="2268"/>
        <w:tblGridChange w:id="0">
          <w:tblGrid>
            <w:gridCol w:w="2268"/>
            <w:gridCol w:w="2268"/>
            <w:gridCol w:w="2268"/>
            <w:gridCol w:w="2268"/>
          </w:tblGrid>
        </w:tblGridChange>
      </w:tblGrid>
      <w:tr>
        <w:trPr>
          <w:cantSplit w:val="0"/>
          <w:trHeight w:val="554" w:hRule="atLeast"/>
          <w:tblHeader w:val="0"/>
        </w:trPr>
        <w:tc>
          <w:tcPr>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Device Make</w:t>
            </w:r>
          </w:p>
        </w:tc>
        <w:tc>
          <w:tcPr>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Device Model</w:t>
            </w:r>
          </w:p>
        </w:tc>
        <w:tc>
          <w:tcPr>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Quantity (incl. spares)</w:t>
            </w:r>
          </w:p>
        </w:tc>
        <w:tc>
          <w:tcPr>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Connectivity Plan (i.e., cellular, Wi-Fi, wired, etc.) </w:t>
            </w:r>
          </w:p>
        </w:tc>
      </w:tr>
      <w:tr>
        <w:trPr>
          <w:cantSplit w:val="0"/>
          <w:trHeight w:val="570" w:hRule="atLeast"/>
          <w:tblHeader w:val="0"/>
        </w:trPr>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single"/>
          <w:shd w:fill="auto" w:val="clear"/>
          <w:vertAlign w:val="baseline"/>
          <w:rtl w:val="0"/>
        </w:rPr>
        <w:t xml:space="preserve">Spares:</w:t>
      </w: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 Although the Transit Provider will have the opportunity to order additional devices at any point during the contract, ordering some quantity of spare devices initially for your inventory is recommended if you wish to avoid any delays associated with ordering additional devices; 5%-10% is a reasonable range.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single"/>
          <w:shd w:fill="auto" w:val="clear"/>
          <w:vertAlign w:val="baseline"/>
          <w:rtl w:val="0"/>
        </w:rPr>
        <w:t xml:space="preserve">Connectivity:</w:t>
      </w: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 The Transit Provider will provide the connectivity plan for the devices but should specify its desired approach and carrier to ensure compatibility.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specify if there are additional functionality requirements or integrations with other devices/software which the Transit Provider desires.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specify if the Transit Provider intends to purchase installation services or if it intends to install on their own. If the Transit Provider intends to purchase installation services, it should indicate the desired location for installation for each vehicle.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Transit Provider should demonstrate whether it meets the requirements for Standard Installation using the table on the next page. The Transit Provider is highly encouraged to provide photographs demonstrating it meets the Standard Installation requirements.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sectPr>
          <w:headerReference r:id="rId8" w:type="default"/>
          <w:footerReference r:id="rId9" w:type="default"/>
          <w:pgSz w:h="16838" w:w="11906" w:orient="portrait"/>
          <w:pgMar w:bottom="1720" w:top="1418" w:left="1418" w:right="1418" w:header="284" w:footer="284"/>
          <w:pgNumType w:start="1"/>
        </w:sect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a vehicle does not meet the requirements for Standard Installation but wishes to purchase installation services, the Transit Provider should indicate this as Custom Installation.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Installation Table</w:t>
      </w:r>
    </w:p>
    <w:tbl>
      <w:tblPr>
        <w:tblStyle w:val="Table2"/>
        <w:tblW w:w="14588.0" w:type="dxa"/>
        <w:jc w:val="center"/>
        <w:tblBorders>
          <w:top w:color="98a9b7" w:space="0" w:sz="4" w:val="single"/>
          <w:left w:color="98a9b7" w:space="0" w:sz="4" w:val="single"/>
          <w:bottom w:color="98a9b7" w:space="0" w:sz="4" w:val="single"/>
          <w:right w:color="98a9b7" w:space="0" w:sz="4" w:val="single"/>
          <w:insideH w:color="98a9b7" w:space="0" w:sz="4" w:val="single"/>
          <w:insideV w:color="98a9b7" w:space="0" w:sz="4" w:val="single"/>
        </w:tblBorders>
        <w:tblLayout w:type="fixed"/>
        <w:tblLook w:val="04A0"/>
      </w:tblPr>
      <w:tblGrid>
        <w:gridCol w:w="992"/>
        <w:gridCol w:w="1533"/>
        <w:gridCol w:w="1119"/>
        <w:gridCol w:w="1494"/>
        <w:gridCol w:w="1542"/>
        <w:gridCol w:w="1955"/>
        <w:gridCol w:w="3150"/>
        <w:gridCol w:w="2803"/>
        <w:tblGridChange w:id="0">
          <w:tblGrid>
            <w:gridCol w:w="992"/>
            <w:gridCol w:w="1533"/>
            <w:gridCol w:w="1119"/>
            <w:gridCol w:w="1494"/>
            <w:gridCol w:w="1542"/>
            <w:gridCol w:w="1955"/>
            <w:gridCol w:w="3150"/>
            <w:gridCol w:w="2803"/>
          </w:tblGrid>
        </w:tblGridChange>
      </w:tblGrid>
      <w:tr>
        <w:trPr>
          <w:cantSplit w:val="0"/>
          <w:trHeight w:val="560" w:hRule="atLeast"/>
          <w:tblHeader w:val="1"/>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Vehicle #</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Vehicle Make &amp; Model</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Device to be Installed</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Description of Install Location</w:t>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Install Type (Standard or Custom)</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Available power via a USB, automobile auxiliary power outlet, or other similar source?*</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Available flat surface near enough to the required vehicle power supply connection to use the On-Vehicle Device’s power cable (or be suitable for connection via eyelets)?* </w:t>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Available access to antenna mount points and ability to route antenna cabling to antenna mount points on window or roof, if needed?*</w:t>
            </w:r>
          </w:p>
        </w:tc>
      </w:tr>
      <w:tr>
        <w:trPr>
          <w:cantSplit w:val="0"/>
          <w:trHeight w:val="576"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r>
      <w:tr>
        <w:trPr>
          <w:cantSplit w:val="0"/>
          <w:trHeight w:val="576"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Transit Provider answers “no”, Custom Installation is required.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Transit Provider is highly encouraged to provide photographs to support responses.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sectPr>
          <w:type w:val="nextPage"/>
          <w:pgSz w:h="11906" w:w="16838" w:orient="landscape"/>
          <w:pgMar w:bottom="1418" w:top="1418" w:left="1418" w:right="1720" w:header="284" w:footer="284"/>
        </w:sectPr>
      </w:pPr>
      <w:r w:rsidDel="00000000" w:rsidR="00000000" w:rsidRPr="00000000">
        <w:rPr>
          <w:rtl w:val="0"/>
        </w:rPr>
      </w:r>
    </w:p>
    <w:p w:rsidR="00000000" w:rsidDel="00000000" w:rsidP="00000000" w:rsidRDefault="00000000" w:rsidRPr="00000000" w14:paraId="0000005A">
      <w:pPr>
        <w:pStyle w:val="Heading3"/>
        <w:spacing w:after="120" w:before="120" w:lineRule="auto"/>
        <w:rPr>
          <w:vertAlign w:val="baseline"/>
        </w:rPr>
      </w:pPr>
      <w:bookmarkStart w:colFirst="0" w:colLast="0" w:name="_heading=h.3m40brm6ufoa" w:id="7"/>
      <w:bookmarkEnd w:id="7"/>
      <w:r w:rsidDel="00000000" w:rsidR="00000000" w:rsidRPr="00000000">
        <w:rPr>
          <w:vertAlign w:val="baseline"/>
          <w:rtl w:val="0"/>
        </w:rPr>
        <w:t xml:space="preserve">“Bring Your Own” Hardware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the Transit Provider intends to “bring your own” hardware, please identify the device make and model which will be used, as well as the connectivity plan (i.e., cellular data plan, Wi-Fi router, wired ethernet, etc.). If the device is being used for other functionality besides GTFS-Realtime Services, please describe the uses and any associated vendors.</w:t>
      </w:r>
    </w:p>
    <w:tbl>
      <w:tblPr>
        <w:tblStyle w:val="Table3"/>
        <w:tblW w:w="9072.0" w:type="dxa"/>
        <w:jc w:val="left"/>
        <w:tblBorders>
          <w:top w:color="98a9b7" w:space="0" w:sz="4" w:val="single"/>
          <w:left w:color="98a9b7" w:space="0" w:sz="4" w:val="single"/>
          <w:bottom w:color="98a9b7" w:space="0" w:sz="4" w:val="single"/>
          <w:right w:color="98a9b7" w:space="0" w:sz="4" w:val="single"/>
          <w:insideH w:color="98a9b7" w:space="0" w:sz="4" w:val="single"/>
          <w:insideV w:color="98a9b7" w:space="0" w:sz="4" w:val="single"/>
        </w:tblBorders>
        <w:tblLayout w:type="fixed"/>
        <w:tblLook w:val="04A0"/>
      </w:tblPr>
      <w:tblGrid>
        <w:gridCol w:w="2268"/>
        <w:gridCol w:w="2268"/>
        <w:gridCol w:w="2268"/>
        <w:gridCol w:w="2268"/>
        <w:tblGridChange w:id="0">
          <w:tblGrid>
            <w:gridCol w:w="2268"/>
            <w:gridCol w:w="2268"/>
            <w:gridCol w:w="2268"/>
            <w:gridCol w:w="2268"/>
          </w:tblGrid>
        </w:tblGridChange>
      </w:tblGrid>
      <w:tr>
        <w:trPr>
          <w:cantSplit w:val="0"/>
          <w:trHeight w:val="547"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Device Make</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Device Model</w:t>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Connectivity Plan </w:t>
            </w:r>
            <w:r w:rsidDel="00000000" w:rsidR="00000000" w:rsidRPr="00000000">
              <w:rPr>
                <w:rFonts w:ascii="Aptos" w:cs="Aptos" w:eastAsia="Aptos" w:hAnsi="Aptos"/>
                <w:b w:val="0"/>
                <w:color w:val="3c3c3b"/>
                <w:sz w:val="24"/>
                <w:szCs w:val="24"/>
                <w:rtl w:val="0"/>
              </w:rPr>
              <w:t xml:space="preserve">(i.e., cellular, Wi-Fi, wired, etc.) </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Other functions, if applicable</w:t>
            </w:r>
          </w:p>
        </w:tc>
      </w:tr>
      <w:tr>
        <w:trPr>
          <w:cantSplit w:val="0"/>
          <w:trHeight w:val="563" w:hRule="atLeast"/>
          <w:tblHeader w:val="0"/>
        </w:trPr>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2"/>
        <w:spacing w:after="120" w:before="120" w:lineRule="auto"/>
        <w:rPr>
          <w:vertAlign w:val="baseline"/>
        </w:rPr>
      </w:pPr>
      <w:bookmarkStart w:colFirst="0" w:colLast="0" w:name="_heading=h.xsdczk1s8066" w:id="8"/>
      <w:bookmarkEnd w:id="8"/>
      <w:r w:rsidDel="00000000" w:rsidR="00000000" w:rsidRPr="00000000">
        <w:rPr>
          <w:vertAlign w:val="baseline"/>
          <w:rtl w:val="0"/>
        </w:rPr>
        <w:t xml:space="preserve">Management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Please identify the Transit Provider point of contact (POC) and provide the POC’s email, phone, and mailing address. The Transit Provider is also encouraged to provide contact information for its Cal-ITP Account Manager, as well as any other relevant vendors (i.e., GTFS Schedule, CAD/AVL, etc.).</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The Transit Provider is encouraged to provide its desired project implementation plan, including an aspirational timeline for installation and commissioning. The project implementation plan should also include any desired milestones. If the Transit Provider intends to add additional requirements to Service Acceptance, these should be noted here. The Transit Provider will work jointly with the Contractor to collaboratively refine and finalize the project implementation plan.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pStyle w:val="Heading2"/>
        <w:spacing w:after="120" w:before="120" w:lineRule="auto"/>
        <w:rPr>
          <w:vertAlign w:val="baseline"/>
        </w:rPr>
      </w:pPr>
      <w:bookmarkStart w:colFirst="0" w:colLast="0" w:name="_heading=h.zhu68ptx60rw" w:id="9"/>
      <w:bookmarkEnd w:id="9"/>
      <w:r w:rsidDel="00000000" w:rsidR="00000000" w:rsidRPr="00000000">
        <w:rPr>
          <w:vertAlign w:val="baseline"/>
          <w:rtl w:val="0"/>
        </w:rPr>
        <w:t xml:space="preserve">Reporting</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 the table below, please specify the format and file type desired for each of the required reports detailed in the MSA.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the Transit Provider would like additional reports and/or additional feed accuracy metrics beyond those specified in the MSA, please specify the metric, metric expression, and report format.</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If the Transit Provider would like to receive historical data in a format other than .csv files in a single compressed ZIP, please specify (i.e., PDF, doc, xlsx, etc.).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bl>
      <w:tblPr>
        <w:tblStyle w:val="Table4"/>
        <w:tblW w:w="9060.0" w:type="dxa"/>
        <w:jc w:val="left"/>
        <w:tblBorders>
          <w:top w:color="98a9b7" w:space="0" w:sz="4" w:val="single"/>
          <w:left w:color="98a9b7" w:space="0" w:sz="4" w:val="single"/>
          <w:bottom w:color="98a9b7" w:space="0" w:sz="4" w:val="single"/>
          <w:right w:color="98a9b7" w:space="0" w:sz="4" w:val="single"/>
          <w:insideH w:color="98a9b7" w:space="0" w:sz="4" w:val="single"/>
          <w:insideV w:color="98a9b7" w:space="0" w:sz="4" w:val="single"/>
        </w:tblBorders>
        <w:tblLayout w:type="fixed"/>
        <w:tblLook w:val="04A0"/>
      </w:tblPr>
      <w:tblGrid>
        <w:gridCol w:w="6835"/>
        <w:gridCol w:w="2225"/>
        <w:tblGridChange w:id="0">
          <w:tblGrid>
            <w:gridCol w:w="6835"/>
            <w:gridCol w:w="2225"/>
          </w:tblGrid>
        </w:tblGridChange>
      </w:tblGrid>
      <w:tr>
        <w:trPr>
          <w:cantSplit w:val="0"/>
          <w:tblHeader w:val="1"/>
        </w:trPr>
        <w:tc>
          <w:tcPr>
            <w:vAlign w:val="center"/>
          </w:tcPr>
          <w:p w:rsidR="00000000" w:rsidDel="00000000" w:rsidP="00000000" w:rsidRDefault="00000000" w:rsidRPr="00000000" w14:paraId="0000006E">
            <w:pPr>
              <w:spacing w:after="0" w:lineRule="auto"/>
              <w:jc w:val="left"/>
              <w:rPr>
                <w:rFonts w:ascii="Aptos" w:cs="Aptos" w:eastAsia="Aptos" w:hAnsi="Aptos"/>
                <w:sz w:val="24"/>
                <w:szCs w:val="24"/>
              </w:rPr>
            </w:pPr>
            <w:r w:rsidDel="00000000" w:rsidR="00000000" w:rsidRPr="00000000">
              <w:rPr>
                <w:rFonts w:ascii="Aptos" w:cs="Aptos" w:eastAsia="Aptos" w:hAnsi="Aptos"/>
                <w:sz w:val="24"/>
                <w:szCs w:val="24"/>
                <w:rtl w:val="0"/>
              </w:rPr>
              <w:t xml:space="preserve">MSA Requirements </w:t>
            </w:r>
          </w:p>
        </w:tc>
        <w:tc>
          <w:tcPr>
            <w:vAlign w:val="center"/>
          </w:tcPr>
          <w:p w:rsidR="00000000" w:rsidDel="00000000" w:rsidP="00000000" w:rsidRDefault="00000000" w:rsidRPr="00000000" w14:paraId="0000006F">
            <w:pPr>
              <w:spacing w:after="0" w:lineRule="auto"/>
              <w:jc w:val="left"/>
              <w:rPr>
                <w:rFonts w:ascii="Aptos" w:cs="Aptos" w:eastAsia="Aptos" w:hAnsi="Aptos"/>
                <w:sz w:val="24"/>
                <w:szCs w:val="24"/>
              </w:rPr>
            </w:pPr>
            <w:r w:rsidDel="00000000" w:rsidR="00000000" w:rsidRPr="00000000">
              <w:rPr>
                <w:rFonts w:ascii="Aptos" w:cs="Aptos" w:eastAsia="Aptos" w:hAnsi="Aptos"/>
                <w:sz w:val="24"/>
                <w:szCs w:val="24"/>
                <w:rtl w:val="0"/>
              </w:rPr>
              <w:t xml:space="preserve">Format</w:t>
            </w:r>
          </w:p>
        </w:tc>
      </w:tr>
      <w:tr>
        <w:trPr>
          <w:cantSplit w:val="0"/>
          <w:tblHeader w:val="0"/>
        </w:trPr>
        <w:tc>
          <w:tcPr>
            <w:vAlign w:val="center"/>
          </w:tcPr>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44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Sharing Canonical GTFS-Realtime Validator results with the Transit Provider within twenty-four (24) hours of receipt. Validator results are required to be shared in the following situations:</w:t>
              <w:br w:type="textWrapping"/>
              <w:t xml:space="preserve">As a component of Service Acceptance;</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Prior to the initiation of Feed Acceptance process;</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With every update to the associated GTFS Schedule Feed(s);</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With every update to the Service Change and Alerts Management Service;</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After any change to the GTFS-Realtime Services; and </w:t>
            </w:r>
          </w:p>
          <w:p w:rsidR="00000000" w:rsidDel="00000000" w:rsidP="00000000" w:rsidRDefault="00000000" w:rsidRPr="00000000" w14:paraId="0000007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120" w:line="276" w:lineRule="auto"/>
              <w:ind w:left="1069"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Within thirty (30) calendar days of publication of a new version of the Canonical GTFS-Realtime Validator.</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44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Reporting all identified Service Unavailability Events and Journey Planning Application Events, including those resulting from Exclusion Events, to the Transit Provider within an hour of identification, with reference to the unique and trackable ID numbers if an associated customer support inquiry was created.</w:t>
            </w:r>
          </w:p>
        </w:tc>
        <w:tc>
          <w:tcP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44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Providing a report within fifteen (15) calendar days of a new calendar quarter which contains content covering the previous calendar quarter (i.e., report provided in April will cover the first calendar quarter data (January – March)) and which shall contain, at a minimum, the following components:  </w:t>
            </w:r>
          </w:p>
          <w:p w:rsidR="00000000" w:rsidDel="00000000" w:rsidP="00000000" w:rsidRDefault="00000000" w:rsidRPr="00000000" w14:paraId="0000007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76" w:lineRule="auto"/>
              <w:ind w:left="116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Measurement of the Contractor’s actual performance relative to the Key Performance Indicators and the accrual of Service Credits, if applicable (Exhibit A.2);</w:t>
            </w:r>
          </w:p>
          <w:p w:rsidR="00000000" w:rsidDel="00000000" w:rsidP="00000000" w:rsidRDefault="00000000" w:rsidRPr="00000000" w14:paraId="0000007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76" w:lineRule="auto"/>
              <w:ind w:left="116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Presentation of prediction results using specified accuracy metrics (Section 1.1.3); and </w:t>
            </w:r>
          </w:p>
          <w:p w:rsidR="00000000" w:rsidDel="00000000" w:rsidP="00000000" w:rsidRDefault="00000000" w:rsidRPr="00000000" w14:paraId="0000007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76" w:lineRule="auto"/>
              <w:ind w:left="116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Summary of any Service Unavailability Events, Journey Planning Application Events, all customer support inquires made by the Transit Provider in the reporting period, and any pending customer support inquiries from previous reporting periods with reference to the unique and trackable ID number, as applicable.</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44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Providing a Microsoft Excel file within fifteen (15) calendar days of the Transit Provider’s fiscal year end, for the purpose of the Federal Transit Administration (FTA) National Transit Database (NTD) reporting, with the following information:</w:t>
            </w:r>
          </w:p>
          <w:p w:rsidR="00000000" w:rsidDel="00000000" w:rsidP="00000000" w:rsidRDefault="00000000" w:rsidRPr="00000000" w14:paraId="0000007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76" w:lineRule="auto"/>
              <w:ind w:left="116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Annual Vehicle Revenue Miles for each transit mode; and</w:t>
            </w:r>
          </w:p>
          <w:p w:rsidR="00000000" w:rsidDel="00000000" w:rsidP="00000000" w:rsidRDefault="00000000" w:rsidRPr="00000000" w14:paraId="0000008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76" w:lineRule="auto"/>
              <w:ind w:left="1165" w:right="0" w:hanging="360"/>
              <w:jc w:val="both"/>
              <w:rPr>
                <w:rFonts w:ascii="Aptos" w:cs="Aptos" w:eastAsia="Aptos" w:hAnsi="Aptos"/>
                <w:b w:val="0"/>
                <w:i w:val="0"/>
                <w:smallCaps w:val="0"/>
                <w:strike w:val="0"/>
                <w:color w:val="3c3c3b"/>
                <w:sz w:val="22"/>
                <w:szCs w:val="22"/>
                <w:u w:val="none"/>
                <w:shd w:fill="auto" w:val="clear"/>
                <w:vertAlign w:val="baseline"/>
              </w:rPr>
            </w:pPr>
            <w:r w:rsidDel="00000000" w:rsidR="00000000" w:rsidRPr="00000000">
              <w:rPr>
                <w:rFonts w:ascii="Aptos" w:cs="Aptos" w:eastAsia="Aptos" w:hAnsi="Aptos"/>
                <w:b w:val="0"/>
                <w:i w:val="0"/>
                <w:smallCaps w:val="0"/>
                <w:strike w:val="0"/>
                <w:color w:val="3c3c3b"/>
                <w:sz w:val="22"/>
                <w:szCs w:val="22"/>
                <w:u w:val="none"/>
                <w:shd w:fill="auto" w:val="clear"/>
                <w:vertAlign w:val="baseline"/>
                <w:rtl w:val="0"/>
              </w:rPr>
              <w:t xml:space="preserve">Annual Vehicle Revenue Hours for each transit mode.</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left"/>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spacing w:after="120" w:before="120" w:lineRule="auto"/>
        <w:rPr>
          <w:vertAlign w:val="baseline"/>
        </w:rPr>
      </w:pPr>
      <w:bookmarkStart w:colFirst="0" w:colLast="0" w:name="_heading=h.e9k82j13gdqt" w:id="10"/>
      <w:bookmarkEnd w:id="10"/>
      <w:r w:rsidDel="00000000" w:rsidR="00000000" w:rsidRPr="00000000">
        <w:rPr>
          <w:vertAlign w:val="baseline"/>
          <w:rtl w:val="0"/>
        </w:rPr>
        <w:t xml:space="preserve">Training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 this component of the SOW, the Transit Provider should provide information related to its desired training format and timing. The Transit Provider should consider:</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How many employees will participate in the training?</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Will the training be a “train the trainer” format or will everyone participate?</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Is the Transit Provider’s preference to conduct the training virtually or in-person?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Does the Transit Provider already know what days/weeks will be better for employee availability?</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1"/>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Style w:val="Heading2"/>
        <w:spacing w:after="120" w:before="120" w:lineRule="auto"/>
        <w:rPr>
          <w:vertAlign w:val="baseline"/>
        </w:rPr>
      </w:pPr>
      <w:bookmarkStart w:colFirst="0" w:colLast="0" w:name="_heading=h.1hrmfevomubw" w:id="11"/>
      <w:bookmarkEnd w:id="11"/>
      <w:r w:rsidDel="00000000" w:rsidR="00000000" w:rsidRPr="00000000">
        <w:rPr>
          <w:vertAlign w:val="baseline"/>
          <w:rtl w:val="0"/>
        </w:rPr>
        <w:t xml:space="preserve">Changes to the SLAs [ OPTIONAL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 this component of the SOW, the Transit Provider should indicate whether it wishes to ask for changes to the default SLAs. Although the SLAs can be modified, MSA vendors are not obligated to agree to any SLAs set below or above the default levels.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1"/>
        <w:spacing w:after="120" w:before="120" w:lineRule="auto"/>
        <w:rPr>
          <w:vertAlign w:val="baseline"/>
        </w:rPr>
      </w:pPr>
      <w:bookmarkStart w:colFirst="0" w:colLast="0" w:name="_heading=h.gobgxdlxxih" w:id="12"/>
      <w:bookmarkEnd w:id="12"/>
      <w:r w:rsidDel="00000000" w:rsidR="00000000" w:rsidRPr="00000000">
        <w:rPr>
          <w:vertAlign w:val="baseline"/>
          <w:rtl w:val="0"/>
        </w:rPr>
        <w:t xml:space="preserve">ADDITIONAL SUPPORT SERVICES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 this component of the SOW, the Transit Provider should indicate any and all additional support services that it wishes to purchase. Additional support services are available for both software and hardware purchases and are designed to cover any non-standard needs related to project management, implementation, and operations. Transit Providers with limited staff resources available may want to consider purchasing additional support services. If you are unsure whether you need this support, it is recommended to discuss with the MSA vendor in more detail what is included in their base offering. Transit Providers should consider the following questions in discussions with the MSA vendors:</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Do you potentially need a project manager from your MSA vendor as an additional service?</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Do you potentially require extensive training of your staff by the MSA vendor as an additional service?</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Do you potentially want support in creating and maintaining a GTFS Schedule feed as an additional service?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93">
      <w:pPr>
        <w:pStyle w:val="Heading1"/>
        <w:spacing w:after="120" w:before="120" w:lineRule="auto"/>
        <w:rPr>
          <w:vertAlign w:val="baseline"/>
        </w:rPr>
      </w:pPr>
      <w:bookmarkStart w:colFirst="0" w:colLast="0" w:name="_heading=h.ox0nlnycvvgj" w:id="13"/>
      <w:bookmarkEnd w:id="13"/>
      <w:r w:rsidDel="00000000" w:rsidR="00000000" w:rsidRPr="00000000">
        <w:rPr>
          <w:vertAlign w:val="baseline"/>
          <w:rtl w:val="0"/>
        </w:rPr>
        <w:t xml:space="preserve">WHAT MSA VENDOR(S) SHOULD RETURN TO YOU</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Upon sharing your SOW with the MSA vendor(s) </w:t>
      </w:r>
      <w:r w:rsidDel="00000000" w:rsidR="00000000" w:rsidRPr="00000000">
        <w:rPr>
          <w:rFonts w:ascii="Aptos" w:cs="Aptos" w:eastAsia="Aptos" w:hAnsi="Aptos"/>
          <w:color w:val="3c3c3b"/>
          <w:sz w:val="24"/>
          <w:szCs w:val="24"/>
          <w:rtl w:val="0"/>
        </w:rPr>
        <w:t xml:space="preserve">(see below for an email template)</w:t>
      </w: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 you should expect to receive the following in response:</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Solution description</w:t>
      </w:r>
    </w:p>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Point of contact for implementation and ongoing support</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Initial project implementation plan, incorporating your desired timelines &amp; milestones where possible</w:t>
      </w:r>
    </w:p>
    <w:p w:rsidR="00000000" w:rsidDel="00000000" w:rsidP="00000000" w:rsidRDefault="00000000" w:rsidRPr="00000000" w14:paraId="0000009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Initial service acceptance plan, including proposed commissioning testing for hardware devices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Considerations for implementation and integration</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Initial training plan, incorporating your desired formats where possible</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Suggested additional support services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Device lead times (if applicable)</w:t>
      </w:r>
    </w:p>
    <w:p w:rsidR="00000000" w:rsidDel="00000000" w:rsidP="00000000" w:rsidRDefault="00000000" w:rsidRPr="00000000" w14:paraId="000000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Pricing for mandatory items</w:t>
      </w:r>
    </w:p>
    <w:p w:rsidR="00000000" w:rsidDel="00000000" w:rsidP="00000000" w:rsidRDefault="00000000" w:rsidRPr="00000000" w14:paraId="0000009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Pricing for optional items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pStyle w:val="Heading1"/>
        <w:spacing w:after="120" w:before="120" w:lineRule="auto"/>
        <w:rPr>
          <w:vertAlign w:val="baseline"/>
        </w:rPr>
      </w:pPr>
      <w:bookmarkStart w:colFirst="0" w:colLast="0" w:name="_heading=h.mg8i2ihfvrqk" w:id="14"/>
      <w:bookmarkEnd w:id="14"/>
      <w:r w:rsidDel="00000000" w:rsidR="00000000" w:rsidRPr="00000000">
        <w:rPr>
          <w:vertAlign w:val="baseline"/>
          <w:rtl w:val="0"/>
        </w:rPr>
        <w:t xml:space="preserve">WHAT TO EXPECT REGARDING NEXT STEPS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Once you receive information and pricing from the MSA vendor(s), you will select an MSA vendor and work collaboratively with them to finalize the specific details of your User Agreement. This will include:</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Final project implementation plan, with defined steps, milestones, and timelines</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Final service acceptance plan, including mutually agreed upon commissioning and functionality testing for hardware</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Final training plan</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Final journey planning applications for integration</w:t>
      </w:r>
    </w:p>
    <w:p w:rsidR="00000000" w:rsidDel="00000000" w:rsidP="00000000" w:rsidRDefault="00000000" w:rsidRPr="00000000" w14:paraId="000000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Aptos" w:cs="Aptos" w:eastAsia="Aptos" w:hAnsi="Aptos"/>
          <w:b w:val="0"/>
          <w:i w:val="0"/>
          <w:smallCaps w:val="0"/>
          <w:strike w:val="0"/>
          <w:color w:val="3c3c3b"/>
          <w:sz w:val="24"/>
          <w:szCs w:val="24"/>
          <w:u w:val="none"/>
          <w:shd w:fill="auto" w:val="clear"/>
          <w:vertAlign w:val="baseline"/>
        </w:rPr>
      </w:pPr>
      <w:r w:rsidDel="00000000" w:rsidR="00000000" w:rsidRPr="00000000">
        <w:rPr>
          <w:rFonts w:ascii="Aptos" w:cs="Aptos" w:eastAsia="Aptos" w:hAnsi="Aptos"/>
          <w:b w:val="0"/>
          <w:i w:val="0"/>
          <w:smallCaps w:val="0"/>
          <w:strike w:val="0"/>
          <w:color w:val="3c3c3b"/>
          <w:sz w:val="24"/>
          <w:szCs w:val="24"/>
          <w:u w:val="none"/>
          <w:shd w:fill="auto" w:val="clear"/>
          <w:vertAlign w:val="baseline"/>
          <w:rtl w:val="0"/>
        </w:rPr>
        <w:t xml:space="preserve">Installation plan for On-Vehicle devices, if applicable</w:t>
      </w:r>
    </w:p>
    <w:p w:rsidR="00000000" w:rsidDel="00000000" w:rsidP="00000000" w:rsidRDefault="00000000" w:rsidRPr="00000000" w14:paraId="000000A7">
      <w:pPr>
        <w:rPr>
          <w:rFonts w:ascii="Aptos" w:cs="Aptos" w:eastAsia="Aptos" w:hAnsi="Aptos"/>
          <w:color w:val="3c3c3b"/>
          <w:u w:val="single"/>
        </w:rPr>
      </w:pPr>
      <w:r w:rsidDel="00000000" w:rsidR="00000000" w:rsidRPr="00000000">
        <w:rPr>
          <w:rtl w:val="0"/>
        </w:rPr>
      </w:r>
    </w:p>
    <w:p w:rsidR="00000000" w:rsidDel="00000000" w:rsidP="00000000" w:rsidRDefault="00000000" w:rsidRPr="00000000" w14:paraId="000000A8">
      <w:pPr>
        <w:rPr>
          <w:rFonts w:ascii="Aptos" w:cs="Aptos" w:eastAsia="Aptos" w:hAnsi="Aptos"/>
          <w:color w:val="3c3c3b"/>
          <w:u w:val="single"/>
        </w:rPr>
      </w:pPr>
      <w:r w:rsidDel="00000000" w:rsidR="00000000" w:rsidRPr="00000000">
        <w:br w:type="page"/>
      </w:r>
      <w:r w:rsidDel="00000000" w:rsidR="00000000" w:rsidRPr="00000000">
        <w:rPr>
          <w:rtl w:val="0"/>
        </w:rPr>
      </w:r>
    </w:p>
    <w:p w:rsidR="00000000" w:rsidDel="00000000" w:rsidP="00000000" w:rsidRDefault="00000000" w:rsidRPr="00000000" w14:paraId="000000A9">
      <w:pPr>
        <w:pStyle w:val="Heading1"/>
        <w:shd w:fill="ffffff" w:val="clear"/>
        <w:spacing w:after="0" w:lineRule="auto"/>
        <w:jc w:val="left"/>
        <w:rPr/>
      </w:pPr>
      <w:bookmarkStart w:colFirst="0" w:colLast="0" w:name="_heading=h.75efq1r1phu1" w:id="15"/>
      <w:bookmarkEnd w:id="15"/>
      <w:r w:rsidDel="00000000" w:rsidR="00000000" w:rsidRPr="00000000">
        <w:rPr>
          <w:rtl w:val="0"/>
        </w:rPr>
        <w:t xml:space="preserve">CONTRACT EMAIL TEMPLATE</w:t>
      </w:r>
    </w:p>
    <w:p w:rsidR="00000000" w:rsidDel="00000000" w:rsidP="00000000" w:rsidRDefault="00000000" w:rsidRPr="00000000" w14:paraId="000000AA">
      <w:pPr>
        <w:shd w:fill="ffffff" w:val="clear"/>
        <w:spacing w:after="0" w:lineRule="auto"/>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B">
      <w:pPr>
        <w:shd w:fill="ffffff" w:val="clear"/>
        <w:spacing w:after="0" w:lineRule="auto"/>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[Address Fields]</w:t>
      </w:r>
    </w:p>
    <w:p w:rsidR="00000000" w:rsidDel="00000000" w:rsidP="00000000" w:rsidRDefault="00000000" w:rsidRPr="00000000" w14:paraId="000000AC">
      <w:pPr>
        <w:shd w:fill="ffffff" w:val="clear"/>
        <w:spacing w:after="0" w:lineRule="auto"/>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To: </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i w:val="1"/>
          <w:sz w:val="22"/>
          <w:szCs w:val="22"/>
          <w:highlight w:val="yellow"/>
          <w:rtl w:val="0"/>
        </w:rPr>
        <w:t xml:space="preserve">__________</w:t>
      </w:r>
      <w:r w:rsidDel="00000000" w:rsidR="00000000" w:rsidRPr="00000000">
        <w:rPr>
          <w:rFonts w:ascii="Arial" w:cs="Arial" w:eastAsia="Arial" w:hAnsi="Arial"/>
          <w:i w:val="1"/>
          <w:sz w:val="22"/>
          <w:szCs w:val="22"/>
          <w:rtl w:val="0"/>
        </w:rPr>
        <w:t xml:space="preserve">; we suggest BCCing all Vendors at once]</w:t>
      </w:r>
    </w:p>
    <w:p w:rsidR="00000000" w:rsidDel="00000000" w:rsidP="00000000" w:rsidRDefault="00000000" w:rsidRPr="00000000" w14:paraId="000000AD">
      <w:pPr>
        <w:shd w:fill="ffffff" w:val="clear"/>
        <w:spacing w:after="0" w:lineRule="auto"/>
        <w:jc w:val="left"/>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AE">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CC: </w:t>
      </w:r>
      <w:hyperlink r:id="rId10">
        <w:r w:rsidDel="00000000" w:rsidR="00000000" w:rsidRPr="00000000">
          <w:rPr>
            <w:rFonts w:ascii="Arial" w:cs="Arial" w:eastAsia="Arial" w:hAnsi="Arial"/>
            <w:color w:val="1155cc"/>
            <w:sz w:val="22"/>
            <w:szCs w:val="22"/>
            <w:u w:val="single"/>
            <w:rtl w:val="0"/>
          </w:rPr>
          <w:t xml:space="preserve">hello@calitp.org</w:t>
        </w:r>
      </w:hyperlink>
      <w:r w:rsidDel="00000000" w:rsidR="00000000" w:rsidRPr="00000000">
        <w:rPr>
          <w:rtl w:val="0"/>
        </w:rPr>
      </w:r>
    </w:p>
    <w:p w:rsidR="00000000" w:rsidDel="00000000" w:rsidP="00000000" w:rsidRDefault="00000000" w:rsidRPr="00000000" w14:paraId="000000AF">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shd w:fill="ffffff" w:val="clear"/>
        <w:spacing w:after="0" w:lineRule="auto"/>
        <w:jc w:val="left"/>
        <w:rPr>
          <w:rFonts w:ascii="Arial" w:cs="Arial" w:eastAsia="Arial" w:hAnsi="Arial"/>
          <w:i w:val="1"/>
          <w:sz w:val="22"/>
          <w:szCs w:val="22"/>
        </w:rPr>
      </w:pPr>
      <w:r w:rsidDel="00000000" w:rsidR="00000000" w:rsidRPr="00000000">
        <w:rPr>
          <w:rFonts w:ascii="Arial" w:cs="Arial" w:eastAsia="Arial" w:hAnsi="Arial"/>
          <w:sz w:val="22"/>
          <w:szCs w:val="22"/>
          <w:rtl w:val="0"/>
        </w:rPr>
        <w:t xml:space="preserve">BCC:</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i w:val="1"/>
          <w:sz w:val="22"/>
          <w:szCs w:val="22"/>
          <w:highlight w:val="yellow"/>
          <w:rtl w:val="0"/>
        </w:rPr>
        <w:t xml:space="preserve">__________</w:t>
      </w:r>
      <w:r w:rsidDel="00000000" w:rsidR="00000000" w:rsidRPr="00000000">
        <w:rPr>
          <w:rFonts w:ascii="Arial" w:cs="Arial" w:eastAsia="Arial" w:hAnsi="Arial"/>
          <w:i w:val="1"/>
          <w:sz w:val="22"/>
          <w:szCs w:val="22"/>
          <w:rtl w:val="0"/>
        </w:rPr>
        <w:t xml:space="preserve">; insert Vendor email addresses; see Contractor Contact Information in CA DGS’s MSA User Instructions document]</w:t>
      </w:r>
    </w:p>
    <w:p w:rsidR="00000000" w:rsidDel="00000000" w:rsidP="00000000" w:rsidRDefault="00000000" w:rsidRPr="00000000" w14:paraId="000000B1">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shd w:fill="ffffff" w:val="clear"/>
        <w:spacing w:after="0" w:lineRule="auto"/>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[Subject Line]</w:t>
      </w:r>
    </w:p>
    <w:p w:rsidR="00000000" w:rsidDel="00000000" w:rsidP="00000000" w:rsidRDefault="00000000" w:rsidRPr="00000000" w14:paraId="000000B4">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AGENCY NAME</w:t>
      </w:r>
      <w:r w:rsidDel="00000000" w:rsidR="00000000" w:rsidRPr="00000000">
        <w:rPr>
          <w:rFonts w:ascii="Arial" w:cs="Arial" w:eastAsia="Arial" w:hAnsi="Arial"/>
          <w:sz w:val="22"/>
          <w:szCs w:val="22"/>
          <w:rtl w:val="0"/>
        </w:rPr>
        <w:t xml:space="preserve"> SOW for CA MSA GTFS-Realtime</w:t>
      </w:r>
    </w:p>
    <w:p w:rsidR="00000000" w:rsidDel="00000000" w:rsidP="00000000" w:rsidRDefault="00000000" w:rsidRPr="00000000" w14:paraId="000000B5">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shd w:fill="ffffff" w:val="clear"/>
        <w:spacing w:after="0" w:lineRule="auto"/>
        <w:jc w:val="left"/>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[Email Body]</w:t>
      </w:r>
    </w:p>
    <w:p w:rsidR="00000000" w:rsidDel="00000000" w:rsidP="00000000" w:rsidRDefault="00000000" w:rsidRPr="00000000" w14:paraId="000000B8">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My name is </w:t>
      </w:r>
      <w:r w:rsidDel="00000000" w:rsidR="00000000" w:rsidRPr="00000000">
        <w:rPr>
          <w:rFonts w:ascii="Arial" w:cs="Arial" w:eastAsia="Arial" w:hAnsi="Arial"/>
          <w:i w:val="1"/>
          <w:sz w:val="22"/>
          <w:szCs w:val="22"/>
          <w:highlight w:val="yellow"/>
          <w:rtl w:val="0"/>
        </w:rPr>
        <w:t xml:space="preserve">__________</w:t>
      </w:r>
      <w:r w:rsidDel="00000000" w:rsidR="00000000" w:rsidRPr="00000000">
        <w:rPr>
          <w:rFonts w:ascii="Arial" w:cs="Arial" w:eastAsia="Arial" w:hAnsi="Arial"/>
          <w:sz w:val="22"/>
          <w:szCs w:val="22"/>
          <w:rtl w:val="0"/>
        </w:rPr>
        <w:t xml:space="preserve"> and I’m the </w:t>
      </w:r>
      <w:r w:rsidDel="00000000" w:rsidR="00000000" w:rsidRPr="00000000">
        <w:rPr>
          <w:rFonts w:ascii="Arial" w:cs="Arial" w:eastAsia="Arial" w:hAnsi="Arial"/>
          <w:sz w:val="22"/>
          <w:szCs w:val="22"/>
          <w:highlight w:val="yellow"/>
          <w:rtl w:val="0"/>
        </w:rPr>
        <w:t xml:space="preserve">ROLE</w:t>
      </w:r>
      <w:r w:rsidDel="00000000" w:rsidR="00000000" w:rsidRPr="00000000">
        <w:rPr>
          <w:rFonts w:ascii="Arial" w:cs="Arial" w:eastAsia="Arial" w:hAnsi="Arial"/>
          <w:sz w:val="22"/>
          <w:szCs w:val="22"/>
          <w:rtl w:val="0"/>
        </w:rPr>
        <w:t xml:space="preserve"> for </w:t>
      </w:r>
      <w:r w:rsidDel="00000000" w:rsidR="00000000" w:rsidRPr="00000000">
        <w:rPr>
          <w:rFonts w:ascii="Arial" w:cs="Arial" w:eastAsia="Arial" w:hAnsi="Arial"/>
          <w:sz w:val="22"/>
          <w:szCs w:val="22"/>
          <w:highlight w:val="yellow"/>
          <w:rtl w:val="0"/>
        </w:rPr>
        <w:t xml:space="preserve">AGENCY NAME</w:t>
      </w:r>
      <w:r w:rsidDel="00000000" w:rsidR="00000000" w:rsidRPr="00000000">
        <w:rPr>
          <w:rFonts w:ascii="Arial" w:cs="Arial" w:eastAsia="Arial" w:hAnsi="Arial"/>
          <w:sz w:val="22"/>
          <w:szCs w:val="22"/>
          <w:rtl w:val="0"/>
        </w:rPr>
        <w:t xml:space="preserve"> in </w:t>
      </w:r>
      <w:r w:rsidDel="00000000" w:rsidR="00000000" w:rsidRPr="00000000">
        <w:rPr>
          <w:rFonts w:ascii="Arial" w:cs="Arial" w:eastAsia="Arial" w:hAnsi="Arial"/>
          <w:sz w:val="22"/>
          <w:szCs w:val="22"/>
          <w:highlight w:val="yellow"/>
          <w:rtl w:val="0"/>
        </w:rPr>
        <w:t xml:space="preserve">CITY/STATE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B9">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AGENCY NAME</w:t>
      </w:r>
      <w:r w:rsidDel="00000000" w:rsidR="00000000" w:rsidRPr="00000000">
        <w:rPr>
          <w:rFonts w:ascii="Arial" w:cs="Arial" w:eastAsia="Arial" w:hAnsi="Arial"/>
          <w:sz w:val="22"/>
          <w:szCs w:val="22"/>
          <w:rtl w:val="0"/>
        </w:rPr>
        <w:t xml:space="preserve"> has been working toward the goal of creating GTFS-Realtime feed(s) for our fleet of </w:t>
      </w:r>
      <w:r w:rsidDel="00000000" w:rsidR="00000000" w:rsidRPr="00000000">
        <w:rPr>
          <w:rFonts w:ascii="Arial" w:cs="Arial" w:eastAsia="Arial" w:hAnsi="Arial"/>
          <w:sz w:val="22"/>
          <w:szCs w:val="22"/>
          <w:highlight w:val="yellow"/>
          <w:rtl w:val="0"/>
        </w:rPr>
        <w:t xml:space="preserve">VEHICLE TYPE/TYPES</w:t>
      </w:r>
      <w:r w:rsidDel="00000000" w:rsidR="00000000" w:rsidRPr="00000000">
        <w:rPr>
          <w:rFonts w:ascii="Arial" w:cs="Arial" w:eastAsia="Arial" w:hAnsi="Arial"/>
          <w:sz w:val="22"/>
          <w:szCs w:val="22"/>
          <w:rtl w:val="0"/>
        </w:rPr>
        <w:t xml:space="preserve">, with support from Cal-ITP (CCed).</w:t>
      </w:r>
    </w:p>
    <w:p w:rsidR="00000000" w:rsidDel="00000000" w:rsidP="00000000" w:rsidRDefault="00000000" w:rsidRPr="00000000" w14:paraId="000000BB">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I’m reaching out to start the process of purchasing from the State of California’s Master Service Agreements and would like to receive more specific information from your company, including its pricing for this project.</w:t>
      </w:r>
    </w:p>
    <w:p w:rsidR="00000000" w:rsidDel="00000000" w:rsidP="00000000" w:rsidRDefault="00000000" w:rsidRPr="00000000" w14:paraId="000000BD">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Attached please find our Scope of Work (SOW) with further details on the project. </w:t>
      </w:r>
    </w:p>
    <w:p w:rsidR="00000000" w:rsidDel="00000000" w:rsidP="00000000" w:rsidRDefault="00000000" w:rsidRPr="00000000" w14:paraId="000000BF">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let me know if you have any questions. We request that your response to this inquiry be received within </w:t>
      </w:r>
      <w:r w:rsidDel="00000000" w:rsidR="00000000" w:rsidRPr="00000000">
        <w:rPr>
          <w:rFonts w:ascii="Arial" w:cs="Arial" w:eastAsia="Arial" w:hAnsi="Arial"/>
          <w:sz w:val="22"/>
          <w:szCs w:val="22"/>
          <w:highlight w:val="yellow"/>
          <w:rtl w:val="0"/>
        </w:rPr>
        <w:t xml:space="preserve">XX</w:t>
      </w:r>
      <w:r w:rsidDel="00000000" w:rsidR="00000000" w:rsidRPr="00000000">
        <w:rPr>
          <w:rFonts w:ascii="Arial" w:cs="Arial" w:eastAsia="Arial" w:hAnsi="Arial"/>
          <w:sz w:val="22"/>
          <w:szCs w:val="22"/>
          <w:rtl w:val="0"/>
        </w:rPr>
        <w:t xml:space="preserve"> business days (</w:t>
      </w:r>
      <w:r w:rsidDel="00000000" w:rsidR="00000000" w:rsidRPr="00000000">
        <w:rPr>
          <w:rFonts w:ascii="Arial" w:cs="Arial" w:eastAsia="Arial" w:hAnsi="Arial"/>
          <w:sz w:val="22"/>
          <w:szCs w:val="22"/>
          <w:highlight w:val="yellow"/>
          <w:rtl w:val="0"/>
        </w:rPr>
        <w:t xml:space="preserve">DATE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for consideration.</w:t>
      </w:r>
    </w:p>
    <w:p w:rsidR="00000000" w:rsidDel="00000000" w:rsidP="00000000" w:rsidRDefault="00000000" w:rsidRPr="00000000" w14:paraId="000000C1">
      <w:pPr>
        <w:shd w:fill="ffffff" w:val="clea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Thank you,</w:t>
      </w:r>
    </w:p>
    <w:p w:rsidR="00000000" w:rsidDel="00000000" w:rsidP="00000000" w:rsidRDefault="00000000" w:rsidRPr="00000000" w14:paraId="000000C3">
      <w:pPr>
        <w:shd w:fill="ffffff" w:val="clear"/>
        <w:spacing w:after="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yellow"/>
          <w:rtl w:val="0"/>
        </w:rPr>
        <w:t xml:space="preserve">SIGNATURE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C4">
      <w:pPr>
        <w:spacing w:after="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ptos" w:cs="Aptos" w:eastAsia="Aptos" w:hAnsi="Aptos"/>
          <w:color w:val="3c3c3b"/>
          <w:u w:val="single"/>
        </w:rPr>
      </w:pPr>
      <w:r w:rsidDel="00000000" w:rsidR="00000000" w:rsidRPr="00000000">
        <w:rPr>
          <w:rtl w:val="0"/>
        </w:rPr>
      </w:r>
    </w:p>
    <w:sectPr>
      <w:headerReference r:id="rId11" w:type="default"/>
      <w:type w:val="nextPage"/>
      <w:pgSz w:h="16838" w:w="11906" w:orient="portrait"/>
      <w:pgMar w:bottom="1720" w:top="1418" w:left="1418" w:right="1418" w:header="284" w:footer="284"/>
      <w:sectPrChange w:author="Lauren Gilbert" w:id="0" w:date="2025-01-16T12:45:00Z">
        <w:sectPr w:rsidR="000000" w:rsidDel="000000" w:rsidRPr="000000" w:rsidSect="000000">
          <w:pgMar w:bottom="1559" w:top="1418" w:left="1418" w:right="1418" w:header="284" w:footer="284"/>
          <w:pgSz w:h="16838" w:w="11906" w:orient="portrait"/>
          <w:type w:val="nextPage"/>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Ebrima"/>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Ebrima" w:cs="Ebrima" w:eastAsia="Ebrima" w:hAnsi="Ebrima"/>
        <w:b w:val="0"/>
        <w:i w:val="0"/>
        <w:smallCaps w:val="0"/>
        <w:strike w:val="0"/>
        <w:color w:val="3c3c3b"/>
        <w:sz w:val="20"/>
        <w:szCs w:val="20"/>
        <w:u w:val="none"/>
        <w:shd w:fill="auto" w:val="clear"/>
        <w:vertAlign w:val="baseline"/>
      </w:rPr>
    </w:pPr>
    <w:r w:rsidDel="00000000" w:rsidR="00000000" w:rsidRPr="00000000">
      <w:rPr>
        <w:rFonts w:ascii="Ebrima" w:cs="Ebrima" w:eastAsia="Ebrima" w:hAnsi="Ebrima"/>
        <w:b w:val="0"/>
        <w:i w:val="0"/>
        <w:smallCaps w:val="0"/>
        <w:strike w:val="0"/>
        <w:color w:val="3c3c3b"/>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Ebrima" w:cs="Ebrima" w:eastAsia="Ebrima" w:hAnsi="Ebrima"/>
        <w:b w:val="0"/>
        <w:i w:val="0"/>
        <w:smallCaps w:val="0"/>
        <w:strike w:val="0"/>
        <w:color w:val="3c3c3b"/>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CA">
      <w:pPr>
        <w:spacing w:after="0" w:line="240" w:lineRule="auto"/>
        <w:jc w:val="left"/>
        <w:rPr>
          <w:rFonts w:ascii="Arial" w:cs="Arial" w:eastAsia="Arial" w:hAnsi="Arial"/>
        </w:rPr>
      </w:pPr>
      <w:r w:rsidDel="00000000" w:rsidR="00000000" w:rsidRPr="00000000">
        <w:rPr>
          <w:rStyle w:val="FootnoteReference"/>
          <w:vertAlign w:val="superscript"/>
        </w:rPr>
        <w:footnoteRef/>
      </w:r>
      <w:r w:rsidDel="00000000" w:rsidR="00000000" w:rsidRPr="00000000">
        <w:rPr>
          <w:rFonts w:ascii="Arial" w:cs="Arial" w:eastAsia="Arial" w:hAnsi="Arial"/>
          <w:rtl w:val="0"/>
        </w:rPr>
        <w:t xml:space="preserve"> Unless otherwise specified by the transit provider, the vendor shall respond within five (5) business days of the request.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Ebrima" w:cs="Ebrima" w:eastAsia="Ebrima" w:hAnsi="Ebrima"/>
        <w:b w:val="0"/>
        <w:i w:val="0"/>
        <w:smallCaps w:val="0"/>
        <w:strike w:val="0"/>
        <w:color w:val="3c3c3b"/>
        <w:sz w:val="20"/>
        <w:szCs w:val="20"/>
        <w:u w:val="none"/>
        <w:shd w:fill="auto" w:val="clear"/>
        <w:vertAlign w:val="baseline"/>
      </w:rPr>
    </w:pPr>
    <w:r w:rsidDel="00000000" w:rsidR="00000000" w:rsidRPr="00000000">
      <w:rPr>
        <w:rFonts w:ascii="Ebrima" w:cs="Ebrima" w:eastAsia="Ebrima" w:hAnsi="Ebrima"/>
        <w:b w:val="0"/>
        <w:i w:val="0"/>
        <w:smallCaps w:val="0"/>
        <w:strike w:val="0"/>
        <w:color w:val="3c3c3b"/>
        <w:sz w:val="20"/>
        <w:szCs w:val="20"/>
        <w:u w:val="none"/>
        <w:shd w:fill="auto" w:val="clear"/>
        <w:vertAlign w:val="baseline"/>
      </w:rPr>
      <w:drawing>
        <wp:inline distB="0" distT="0" distL="0" distR="0">
          <wp:extent cx="1605864" cy="548738"/>
          <wp:effectExtent b="0" l="0" r="0" t="0"/>
          <wp:docPr descr="Logo&#10;&#10;Description automatically generated" id="76"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605864" cy="5487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Ebrima" w:cs="Ebrima" w:eastAsia="Ebrima" w:hAnsi="Ebrima"/>
        <w:b w:val="0"/>
        <w:i w:val="0"/>
        <w:smallCaps w:val="0"/>
        <w:strike w:val="0"/>
        <w:color w:val="3c3c3b"/>
        <w:sz w:val="20"/>
        <w:szCs w:val="20"/>
        <w:u w:val="none"/>
        <w:shd w:fill="auto" w:val="clear"/>
        <w:vertAlign w:val="baseline"/>
      </w:rPr>
    </w:pPr>
    <w:r w:rsidDel="00000000" w:rsidR="00000000" w:rsidRPr="00000000">
      <w:rPr>
        <w:rFonts w:ascii="Ebrima" w:cs="Ebrima" w:eastAsia="Ebrima" w:hAnsi="Ebrima"/>
        <w:b w:val="0"/>
        <w:i w:val="0"/>
        <w:smallCaps w:val="0"/>
        <w:strike w:val="0"/>
        <w:color w:val="3c3c3b"/>
        <w:sz w:val="20"/>
        <w:szCs w:val="20"/>
        <w:u w:val="none"/>
        <w:shd w:fill="auto" w:val="clear"/>
        <w:vertAlign w:val="baseline"/>
      </w:rPr>
      <w:drawing>
        <wp:inline distB="0" distT="0" distL="0" distR="0">
          <wp:extent cx="1605864" cy="548738"/>
          <wp:effectExtent b="0" l="0" r="0" t="0"/>
          <wp:docPr descr="Logo&#10;&#10;Description automatically generated" id="77" name="image1.png"/>
          <a:graphic>
            <a:graphicData uri="http://schemas.openxmlformats.org/drawingml/2006/picture">
              <pic:pic>
                <pic:nvPicPr>
                  <pic:cNvPr descr="Logo&#10;&#10;Description automatically generated" id="0" name="image1.png"/>
                  <pic:cNvPicPr preferRelativeResize="0"/>
                </pic:nvPicPr>
                <pic:blipFill>
                  <a:blip r:embed="rId1"/>
                  <a:srcRect b="0" l="0" r="0" t="0"/>
                  <a:stretch>
                    <a:fillRect/>
                  </a:stretch>
                </pic:blipFill>
                <pic:spPr>
                  <a:xfrm>
                    <a:off x="0" y="0"/>
                    <a:ext cx="1605864" cy="548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445" w:hanging="360"/>
      </w:pPr>
      <w:rPr/>
    </w:lvl>
    <w:lvl w:ilvl="1">
      <w:start w:val="1"/>
      <w:numFmt w:val="lowerLetter"/>
      <w:lvlText w:val="%2."/>
      <w:lvlJc w:val="left"/>
      <w:pPr>
        <w:ind w:left="1165" w:hanging="360"/>
      </w:pPr>
      <w:rPr/>
    </w:lvl>
    <w:lvl w:ilvl="2">
      <w:start w:val="1"/>
      <w:numFmt w:val="lowerRoman"/>
      <w:lvlText w:val="%3."/>
      <w:lvlJc w:val="right"/>
      <w:pPr>
        <w:ind w:left="1885" w:hanging="180"/>
      </w:pPr>
      <w:rPr/>
    </w:lvl>
    <w:lvl w:ilvl="3">
      <w:start w:val="1"/>
      <w:numFmt w:val="decimal"/>
      <w:lvlText w:val="%4."/>
      <w:lvlJc w:val="left"/>
      <w:pPr>
        <w:ind w:left="2605" w:hanging="360"/>
      </w:pPr>
      <w:rPr/>
    </w:lvl>
    <w:lvl w:ilvl="4">
      <w:start w:val="1"/>
      <w:numFmt w:val="lowerLetter"/>
      <w:lvlText w:val="%5."/>
      <w:lvlJc w:val="left"/>
      <w:pPr>
        <w:ind w:left="3325" w:hanging="360"/>
      </w:pPr>
      <w:rPr/>
    </w:lvl>
    <w:lvl w:ilvl="5">
      <w:start w:val="1"/>
      <w:numFmt w:val="lowerRoman"/>
      <w:lvlText w:val="%6."/>
      <w:lvlJc w:val="right"/>
      <w:pPr>
        <w:ind w:left="4045" w:hanging="180"/>
      </w:pPr>
      <w:rPr/>
    </w:lvl>
    <w:lvl w:ilvl="6">
      <w:start w:val="1"/>
      <w:numFmt w:val="decimal"/>
      <w:lvlText w:val="%7."/>
      <w:lvlJc w:val="left"/>
      <w:pPr>
        <w:ind w:left="4765" w:hanging="360"/>
      </w:pPr>
      <w:rPr/>
    </w:lvl>
    <w:lvl w:ilvl="7">
      <w:start w:val="1"/>
      <w:numFmt w:val="lowerLetter"/>
      <w:lvlText w:val="%8."/>
      <w:lvlJc w:val="left"/>
      <w:pPr>
        <w:ind w:left="5485" w:hanging="360"/>
      </w:pPr>
      <w:rPr/>
    </w:lvl>
    <w:lvl w:ilvl="8">
      <w:start w:val="1"/>
      <w:numFmt w:val="lowerRoman"/>
      <w:lvlText w:val="%9."/>
      <w:lvlJc w:val="right"/>
      <w:pPr>
        <w:ind w:left="6205"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69" w:hanging="360"/>
      </w:pPr>
      <w:rPr>
        <w:rFonts w:ascii="Noto Sans Symbols" w:cs="Noto Sans Symbols" w:eastAsia="Noto Sans Symbols" w:hAnsi="Noto Sans Symbols"/>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Ebrima" w:cs="Ebrima" w:eastAsia="Ebrima" w:hAnsi="Ebrima"/>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300" w:lineRule="auto"/>
      <w:jc w:val="left"/>
    </w:pPr>
    <w:rPr>
      <w:smallCaps w:val="1"/>
      <w:sz w:val="32"/>
      <w:szCs w:val="32"/>
    </w:rPr>
  </w:style>
  <w:style w:type="paragraph" w:styleId="Heading2">
    <w:name w:val="heading 2"/>
    <w:basedOn w:val="Normal"/>
    <w:next w:val="Normal"/>
    <w:pPr>
      <w:spacing w:after="80" w:before="240" w:lineRule="auto"/>
      <w:jc w:val="left"/>
    </w:pPr>
    <w:rPr>
      <w:smallCaps w:val="1"/>
      <w:sz w:val="28"/>
      <w:szCs w:val="28"/>
    </w:rPr>
  </w:style>
  <w:style w:type="paragraph" w:styleId="Heading3">
    <w:name w:val="heading 3"/>
    <w:basedOn w:val="Normal"/>
    <w:next w:val="Normal"/>
    <w:pPr>
      <w:spacing w:after="0" w:lineRule="auto"/>
      <w:jc w:val="left"/>
    </w:pPr>
    <w:rPr>
      <w:smallCaps w:val="1"/>
      <w:sz w:val="24"/>
      <w:szCs w:val="24"/>
    </w:rPr>
  </w:style>
  <w:style w:type="paragraph" w:styleId="Heading4">
    <w:name w:val="heading 4"/>
    <w:basedOn w:val="Normal"/>
    <w:next w:val="Normal"/>
    <w:pPr>
      <w:spacing w:after="0" w:before="240" w:lineRule="auto"/>
      <w:jc w:val="left"/>
    </w:pPr>
    <w:rPr>
      <w:smallCaps w:val="1"/>
      <w:sz w:val="22"/>
      <w:szCs w:val="22"/>
    </w:rPr>
  </w:style>
  <w:style w:type="paragraph" w:styleId="Heading5">
    <w:name w:val="heading 5"/>
    <w:basedOn w:val="Normal"/>
    <w:next w:val="Normal"/>
    <w:pPr>
      <w:spacing w:after="0" w:before="200" w:lineRule="auto"/>
      <w:jc w:val="left"/>
    </w:pPr>
    <w:rPr>
      <w:smallCaps w:val="1"/>
      <w:color w:val="006499"/>
      <w:sz w:val="22"/>
      <w:szCs w:val="22"/>
    </w:rPr>
  </w:style>
  <w:style w:type="paragraph" w:styleId="Heading6">
    <w:name w:val="heading 6"/>
    <w:basedOn w:val="Normal"/>
    <w:next w:val="Normal"/>
    <w:pPr>
      <w:spacing w:after="0" w:lineRule="auto"/>
      <w:jc w:val="left"/>
    </w:pPr>
    <w:rPr>
      <w:smallCaps w:val="1"/>
      <w:color w:val="0086cd"/>
      <w:sz w:val="22"/>
      <w:szCs w:val="22"/>
    </w:rPr>
  </w:style>
  <w:style w:type="paragraph" w:styleId="Title">
    <w:name w:val="Title"/>
    <w:basedOn w:val="Normal"/>
    <w:next w:val="Normal"/>
    <w:pPr>
      <w:pBdr>
        <w:top w:color="0086cd" w:space="1" w:sz="12" w:val="single"/>
      </w:pBdr>
      <w:spacing w:line="240" w:lineRule="auto"/>
      <w:jc w:val="right"/>
    </w:pPr>
    <w:rPr>
      <w:smallCaps w:val="1"/>
      <w:sz w:val="48"/>
      <w:szCs w:val="48"/>
    </w:rPr>
  </w:style>
  <w:style w:type="paragraph" w:styleId="Normal" w:default="1">
    <w:name w:val="Normal"/>
    <w:aliases w:val="Normal Rebel"/>
    <w:qFormat w:val="1"/>
    <w:rsid w:val="004A21C8"/>
  </w:style>
  <w:style w:type="paragraph" w:styleId="Heading1">
    <w:name w:val="heading 1"/>
    <w:aliases w:val="Heading 1 Rebel"/>
    <w:basedOn w:val="Normal"/>
    <w:next w:val="Normal"/>
    <w:link w:val="Heading1Char"/>
    <w:uiPriority w:val="9"/>
    <w:qFormat w:val="1"/>
    <w:rsid w:val="004A21C8"/>
    <w:pPr>
      <w:spacing w:after="40" w:before="300"/>
      <w:jc w:val="left"/>
      <w:outlineLvl w:val="0"/>
    </w:pPr>
    <w:rPr>
      <w:smallCaps w:val="1"/>
      <w:spacing w:val="5"/>
      <w:sz w:val="32"/>
      <w:szCs w:val="32"/>
    </w:rPr>
  </w:style>
  <w:style w:type="paragraph" w:styleId="Heading2">
    <w:name w:val="heading 2"/>
    <w:aliases w:val="Heading 2 Rebel"/>
    <w:basedOn w:val="Normal"/>
    <w:next w:val="Normal"/>
    <w:link w:val="Heading2Char"/>
    <w:uiPriority w:val="9"/>
    <w:unhideWhenUsed w:val="1"/>
    <w:qFormat w:val="1"/>
    <w:rsid w:val="004A21C8"/>
    <w:pPr>
      <w:spacing w:after="80" w:before="240"/>
      <w:jc w:val="left"/>
      <w:outlineLvl w:val="1"/>
    </w:pPr>
    <w:rPr>
      <w:smallCaps w:val="1"/>
      <w:spacing w:val="5"/>
      <w:sz w:val="28"/>
      <w:szCs w:val="28"/>
    </w:rPr>
  </w:style>
  <w:style w:type="paragraph" w:styleId="Heading3">
    <w:name w:val="heading 3"/>
    <w:aliases w:val="Heading 3 Rebel"/>
    <w:basedOn w:val="Normal"/>
    <w:next w:val="Normal"/>
    <w:link w:val="Heading3Char"/>
    <w:uiPriority w:val="9"/>
    <w:unhideWhenUsed w:val="1"/>
    <w:qFormat w:val="1"/>
    <w:rsid w:val="004A21C8"/>
    <w:pPr>
      <w:spacing w:after="0"/>
      <w:jc w:val="left"/>
      <w:outlineLvl w:val="2"/>
    </w:pPr>
    <w:rPr>
      <w:smallCaps w:val="1"/>
      <w:spacing w:val="5"/>
      <w:sz w:val="24"/>
      <w:szCs w:val="24"/>
    </w:rPr>
  </w:style>
  <w:style w:type="paragraph" w:styleId="Heading4">
    <w:name w:val="heading 4"/>
    <w:aliases w:val="Heading 4 Rebel"/>
    <w:basedOn w:val="Normal"/>
    <w:next w:val="Normal"/>
    <w:link w:val="Heading4Char"/>
    <w:uiPriority w:val="9"/>
    <w:unhideWhenUsed w:val="1"/>
    <w:qFormat w:val="1"/>
    <w:rsid w:val="004A21C8"/>
    <w:pPr>
      <w:spacing w:after="0" w:before="240"/>
      <w:jc w:val="left"/>
      <w:outlineLvl w:val="3"/>
    </w:pPr>
    <w:rPr>
      <w:smallCaps w:val="1"/>
      <w:spacing w:val="10"/>
      <w:sz w:val="22"/>
      <w:szCs w:val="22"/>
    </w:rPr>
  </w:style>
  <w:style w:type="paragraph" w:styleId="Heading5">
    <w:name w:val="heading 5"/>
    <w:aliases w:val="Heading 5 Rebel"/>
    <w:basedOn w:val="Normal"/>
    <w:next w:val="Normal"/>
    <w:link w:val="Heading5Char"/>
    <w:uiPriority w:val="9"/>
    <w:unhideWhenUsed w:val="1"/>
    <w:qFormat w:val="1"/>
    <w:rsid w:val="004A21C8"/>
    <w:pPr>
      <w:spacing w:after="0" w:before="200"/>
      <w:jc w:val="left"/>
      <w:outlineLvl w:val="4"/>
    </w:pPr>
    <w:rPr>
      <w:smallCaps w:val="1"/>
      <w:color w:val="006399" w:themeColor="accent2" w:themeShade="0000BF"/>
      <w:spacing w:val="10"/>
      <w:sz w:val="22"/>
      <w:szCs w:val="26"/>
    </w:rPr>
  </w:style>
  <w:style w:type="paragraph" w:styleId="Heading6">
    <w:name w:val="heading 6"/>
    <w:aliases w:val="Heading 6 Rebel"/>
    <w:basedOn w:val="Normal"/>
    <w:next w:val="Normal"/>
    <w:link w:val="Heading6Char"/>
    <w:uiPriority w:val="9"/>
    <w:unhideWhenUsed w:val="1"/>
    <w:qFormat w:val="1"/>
    <w:rsid w:val="004A21C8"/>
    <w:pPr>
      <w:spacing w:after="0"/>
      <w:jc w:val="left"/>
      <w:outlineLvl w:val="5"/>
    </w:pPr>
    <w:rPr>
      <w:smallCaps w:val="1"/>
      <w:color w:val="0086cd" w:themeColor="accent2"/>
      <w:spacing w:val="5"/>
      <w:sz w:val="22"/>
    </w:rPr>
  </w:style>
  <w:style w:type="paragraph" w:styleId="Heading7">
    <w:name w:val="heading 7"/>
    <w:aliases w:val="Heading 7 Rebel"/>
    <w:basedOn w:val="Normal"/>
    <w:next w:val="Normal"/>
    <w:link w:val="Heading7Char"/>
    <w:uiPriority w:val="9"/>
    <w:unhideWhenUsed w:val="1"/>
    <w:qFormat w:val="1"/>
    <w:rsid w:val="004A21C8"/>
    <w:pPr>
      <w:spacing w:after="0"/>
      <w:jc w:val="left"/>
      <w:outlineLvl w:val="6"/>
    </w:pPr>
    <w:rPr>
      <w:b w:val="1"/>
      <w:smallCaps w:val="1"/>
      <w:color w:val="0086cd" w:themeColor="accent2"/>
      <w:spacing w:val="10"/>
    </w:rPr>
  </w:style>
  <w:style w:type="paragraph" w:styleId="Heading8">
    <w:name w:val="heading 8"/>
    <w:aliases w:val="Heading 8 Rebel"/>
    <w:basedOn w:val="Normal"/>
    <w:next w:val="Normal"/>
    <w:link w:val="Heading8Char"/>
    <w:uiPriority w:val="9"/>
    <w:unhideWhenUsed w:val="1"/>
    <w:qFormat w:val="1"/>
    <w:rsid w:val="004A21C8"/>
    <w:pPr>
      <w:spacing w:after="0"/>
      <w:jc w:val="left"/>
      <w:outlineLvl w:val="7"/>
    </w:pPr>
    <w:rPr>
      <w:b w:val="1"/>
      <w:i w:val="1"/>
      <w:smallCaps w:val="1"/>
      <w:color w:val="006399" w:themeColor="accent2" w:themeShade="0000BF"/>
    </w:rPr>
  </w:style>
  <w:style w:type="paragraph" w:styleId="Heading9">
    <w:name w:val="heading 9"/>
    <w:aliases w:val="Heading 9 Rebel"/>
    <w:basedOn w:val="Normal"/>
    <w:next w:val="Normal"/>
    <w:link w:val="Heading9Char"/>
    <w:uiPriority w:val="9"/>
    <w:unhideWhenUsed w:val="1"/>
    <w:qFormat w:val="1"/>
    <w:rsid w:val="004A21C8"/>
    <w:pPr>
      <w:spacing w:after="0"/>
      <w:jc w:val="left"/>
      <w:outlineLvl w:val="8"/>
    </w:pPr>
    <w:rPr>
      <w:b w:val="1"/>
      <w:i w:val="1"/>
      <w:smallCaps w:val="1"/>
      <w:color w:val="004266" w:themeColor="accent2"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Rebel" w:customStyle="1">
    <w:name w:val="Body text Rebel"/>
    <w:basedOn w:val="ZsysbasisRebel"/>
    <w:link w:val="BodytextRebelChar"/>
    <w:qFormat w:val="1"/>
    <w:rsid w:val="000B29EB"/>
    <w:pPr>
      <w:spacing w:after="120" w:before="120"/>
    </w:pPr>
  </w:style>
  <w:style w:type="paragraph" w:styleId="ZsysbasisRebel" w:customStyle="1">
    <w:name w:val="Zsysbasis Rebel"/>
    <w:next w:val="BodytextRebel"/>
    <w:link w:val="ZsysbasisRebelChar"/>
    <w:uiPriority w:val="4"/>
    <w:semiHidden w:val="1"/>
    <w:rsid w:val="00600EDB"/>
    <w:pPr>
      <w:spacing w:line="280" w:lineRule="atLeast"/>
    </w:pPr>
    <w:rPr>
      <w:rFonts w:ascii="Ebrima" w:cs="Maiandra GD" w:hAnsi="Ebrima"/>
      <w:color w:val="3c3c3b"/>
      <w:szCs w:val="18"/>
    </w:rPr>
  </w:style>
  <w:style w:type="paragraph" w:styleId="BodytextboldRebel" w:customStyle="1">
    <w:name w:val="Body text bold Rebel"/>
    <w:basedOn w:val="ZsysbasisRebel"/>
    <w:next w:val="BodytextRebel"/>
    <w:uiPriority w:val="1"/>
    <w:rsid w:val="00883069"/>
    <w:pPr>
      <w:spacing w:after="120" w:before="120"/>
    </w:pPr>
    <w:rPr>
      <w:b w:val="1"/>
      <w:bCs w:val="1"/>
    </w:rPr>
  </w:style>
  <w:style w:type="character" w:styleId="FollowedHyperlink">
    <w:name w:val="FollowedHyperlink"/>
    <w:aliases w:val="FollowedHyperlink Rebel"/>
    <w:basedOn w:val="DefaultParagraphFont"/>
    <w:uiPriority w:val="4"/>
    <w:rsid w:val="00D369CD"/>
    <w:rPr>
      <w:color w:val="0086cd" w:themeColor="accent2"/>
      <w:u w:val="single"/>
    </w:rPr>
  </w:style>
  <w:style w:type="character" w:styleId="Hyperlink">
    <w:name w:val="Hyperlink"/>
    <w:aliases w:val="Hyperlink Rebel"/>
    <w:basedOn w:val="DefaultParagraphFont"/>
    <w:uiPriority w:val="4"/>
    <w:rsid w:val="001E0FD2"/>
    <w:rPr>
      <w:color w:val="0086cd" w:themeColor="accent2"/>
      <w:u w:val="single"/>
    </w:rPr>
  </w:style>
  <w:style w:type="paragraph" w:styleId="AddressboxRebel" w:customStyle="1">
    <w:name w:val="Address box Rebel"/>
    <w:basedOn w:val="ZsysbasisRebel"/>
    <w:uiPriority w:val="4"/>
    <w:rsid w:val="00B43490"/>
    <w:pPr>
      <w:spacing w:line="240" w:lineRule="atLeast"/>
    </w:pPr>
    <w:rPr>
      <w:b w:val="1"/>
      <w:noProof w:val="1"/>
      <w:sz w:val="16"/>
    </w:rPr>
  </w:style>
  <w:style w:type="paragraph" w:styleId="Header">
    <w:name w:val="header"/>
    <w:basedOn w:val="ZsysbasisRebel"/>
    <w:next w:val="BodytextRebel"/>
    <w:uiPriority w:val="98"/>
    <w:semiHidden w:val="1"/>
    <w:rsid w:val="00122DED"/>
  </w:style>
  <w:style w:type="paragraph" w:styleId="Footer">
    <w:name w:val="footer"/>
    <w:basedOn w:val="ZsysbasisRebel"/>
    <w:next w:val="BodytextRebel"/>
    <w:uiPriority w:val="98"/>
    <w:semiHidden w:val="1"/>
    <w:rsid w:val="00122DED"/>
    <w:pPr>
      <w:jc w:val="right"/>
    </w:pPr>
  </w:style>
  <w:style w:type="paragraph" w:styleId="HeadertextRebel" w:customStyle="1">
    <w:name w:val="Header text Rebel"/>
    <w:basedOn w:val="ZsysbasisdocumentgegevensRebel"/>
    <w:uiPriority w:val="4"/>
    <w:rsid w:val="00895858"/>
    <w:rPr>
      <w:color w:val="748585"/>
    </w:rPr>
  </w:style>
  <w:style w:type="paragraph" w:styleId="FootertextRebel" w:customStyle="1">
    <w:name w:val="Footer text Rebel"/>
    <w:basedOn w:val="ZsysbasisdocumentgegevensRebel"/>
    <w:uiPriority w:val="4"/>
    <w:rsid w:val="00122DED"/>
  </w:style>
  <w:style w:type="numbering" w:styleId="111111">
    <w:name w:val="Outline List 2"/>
    <w:basedOn w:val="NoList"/>
    <w:uiPriority w:val="98"/>
    <w:semiHidden w:val="1"/>
    <w:rsid w:val="00E07762"/>
    <w:pPr>
      <w:numPr>
        <w:numId w:val="5"/>
      </w:numPr>
    </w:pPr>
  </w:style>
  <w:style w:type="numbering" w:styleId="1ai">
    <w:name w:val="Outline List 1"/>
    <w:basedOn w:val="NoList"/>
    <w:uiPriority w:val="98"/>
    <w:semiHidden w:val="1"/>
    <w:rsid w:val="00E07762"/>
    <w:pPr>
      <w:numPr>
        <w:numId w:val="6"/>
      </w:numPr>
    </w:pPr>
  </w:style>
  <w:style w:type="paragraph" w:styleId="BodytextitalicRebel" w:customStyle="1">
    <w:name w:val="Body text italic Rebel"/>
    <w:basedOn w:val="ZsysbasisRebel"/>
    <w:next w:val="BodytextRebel"/>
    <w:uiPriority w:val="2"/>
    <w:rsid w:val="00883069"/>
    <w:pPr>
      <w:spacing w:after="120" w:before="120"/>
    </w:pPr>
    <w:rPr>
      <w:i w:val="1"/>
      <w:iCs w:val="1"/>
    </w:rPr>
  </w:style>
  <w:style w:type="table" w:styleId="Table3Deffects1">
    <w:name w:val="Table 3D effects 1"/>
    <w:basedOn w:val="TableNormal"/>
    <w:semiHidden w:val="1"/>
    <w:rsid w:val="00451FDB"/>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3Deffects2">
    <w:name w:val="Table 3D effects 2"/>
    <w:basedOn w:val="TableNormal"/>
    <w:semiHidden w:val="1"/>
    <w:rsid w:val="00451FDB"/>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3">
    <w:name w:val="Table 3D effects 3"/>
    <w:basedOn w:val="TableNormal"/>
    <w:semiHidden w:val="1"/>
    <w:rsid w:val="00451FDB"/>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paragraph" w:styleId="Salutation">
    <w:name w:val="Salutation"/>
    <w:basedOn w:val="ZsysbasisRebel"/>
    <w:next w:val="BodytextRebel"/>
    <w:uiPriority w:val="98"/>
    <w:semiHidden w:val="1"/>
    <w:rsid w:val="0020607F"/>
  </w:style>
  <w:style w:type="paragraph" w:styleId="EnvelopeAddress">
    <w:name w:val="envelope address"/>
    <w:basedOn w:val="ZsysbasisRebel"/>
    <w:next w:val="BodytextRebel"/>
    <w:uiPriority w:val="98"/>
    <w:semiHidden w:val="1"/>
    <w:rsid w:val="0020607F"/>
  </w:style>
  <w:style w:type="paragraph" w:styleId="Closing">
    <w:name w:val="Closing"/>
    <w:basedOn w:val="ZsysbasisRebel"/>
    <w:next w:val="BodytextRebel"/>
    <w:uiPriority w:val="98"/>
    <w:semiHidden w:val="1"/>
    <w:rsid w:val="0020607F"/>
  </w:style>
  <w:style w:type="paragraph" w:styleId="Customlist1stlevelRebel" w:customStyle="1">
    <w:name w:val="Custom list 1st level Rebel"/>
    <w:basedOn w:val="ZsysbasisRebel"/>
    <w:uiPriority w:val="4"/>
    <w:rsid w:val="00122DED"/>
    <w:pPr>
      <w:tabs>
        <w:tab w:val="left" w:pos="454"/>
      </w:tabs>
      <w:ind w:left="454" w:hanging="454"/>
    </w:pPr>
  </w:style>
  <w:style w:type="paragraph" w:styleId="Customlist2ndlevelRebel" w:customStyle="1">
    <w:name w:val="Custom list 2nd level Rebel"/>
    <w:basedOn w:val="ZsysbasisRebel"/>
    <w:uiPriority w:val="4"/>
    <w:rsid w:val="00122DED"/>
    <w:pPr>
      <w:tabs>
        <w:tab w:val="left" w:pos="907"/>
      </w:tabs>
      <w:ind w:left="907" w:hanging="454"/>
    </w:pPr>
  </w:style>
  <w:style w:type="paragraph" w:styleId="Customlist3rdlevelRebel" w:customStyle="1">
    <w:name w:val="Custom list 3rd level Rebel"/>
    <w:basedOn w:val="ZsysbasisRebel"/>
    <w:uiPriority w:val="4"/>
    <w:rsid w:val="00122DED"/>
    <w:pPr>
      <w:tabs>
        <w:tab w:val="left" w:pos="1361"/>
      </w:tabs>
      <w:ind w:left="1361" w:hanging="454"/>
    </w:pPr>
  </w:style>
  <w:style w:type="paragraph" w:styleId="Indent1stlevelRebel" w:customStyle="1">
    <w:name w:val="Indent 1st level Rebel"/>
    <w:basedOn w:val="ZsysbasisRebel"/>
    <w:uiPriority w:val="4"/>
    <w:rsid w:val="00122DED"/>
    <w:pPr>
      <w:ind w:left="454"/>
    </w:pPr>
  </w:style>
  <w:style w:type="paragraph" w:styleId="Indent2ndlevelRebel" w:customStyle="1">
    <w:name w:val="Indent 2nd level Rebel"/>
    <w:basedOn w:val="ZsysbasisRebel"/>
    <w:uiPriority w:val="4"/>
    <w:rsid w:val="00122DED"/>
    <w:pPr>
      <w:ind w:left="907"/>
    </w:pPr>
  </w:style>
  <w:style w:type="paragraph" w:styleId="Indent3rdlevelRebel" w:customStyle="1">
    <w:name w:val="Indent 3rd level Rebel"/>
    <w:basedOn w:val="ZsysbasisRebel"/>
    <w:uiPriority w:val="4"/>
    <w:rsid w:val="00122DED"/>
    <w:pPr>
      <w:ind w:left="1361"/>
    </w:pPr>
  </w:style>
  <w:style w:type="paragraph" w:styleId="TOC1">
    <w:name w:val="toc 1"/>
    <w:aliases w:val="TOC 1 Rebel"/>
    <w:basedOn w:val="ZsysbasistocRebel"/>
    <w:next w:val="BodytextRebel"/>
    <w:uiPriority w:val="4"/>
    <w:rsid w:val="00E7087A"/>
    <w:pPr>
      <w:spacing w:line="360" w:lineRule="atLeast"/>
      <w:ind w:left="227" w:hanging="227"/>
    </w:pPr>
    <w:rPr>
      <w:b w:val="1"/>
      <w:color w:val="e63329" w:themeColor="dark2"/>
    </w:rPr>
  </w:style>
  <w:style w:type="paragraph" w:styleId="TOC2">
    <w:name w:val="toc 2"/>
    <w:aliases w:val="TOC 2 Rebel"/>
    <w:basedOn w:val="ZsysbasistocRebel"/>
    <w:next w:val="BodytextRebel"/>
    <w:uiPriority w:val="4"/>
    <w:rsid w:val="0070151C"/>
    <w:pPr>
      <w:spacing w:line="360" w:lineRule="atLeast"/>
      <w:ind w:left="567" w:hanging="340"/>
    </w:pPr>
    <w:rPr>
      <w:color w:val="e63329" w:themeColor="dark2"/>
    </w:rPr>
  </w:style>
  <w:style w:type="paragraph" w:styleId="TOC3">
    <w:name w:val="toc 3"/>
    <w:aliases w:val="TOC 3 Rebel"/>
    <w:basedOn w:val="ZsysbasistocRebel"/>
    <w:next w:val="BodytextRebel"/>
    <w:uiPriority w:val="4"/>
    <w:rsid w:val="0070151C"/>
    <w:pPr>
      <w:spacing w:line="360" w:lineRule="atLeast"/>
      <w:ind w:left="1021" w:hanging="482"/>
    </w:pPr>
    <w:rPr>
      <w:color w:val="e63329" w:themeColor="dark2"/>
    </w:rPr>
  </w:style>
  <w:style w:type="paragraph" w:styleId="TOC4">
    <w:name w:val="toc 4"/>
    <w:aliases w:val="TOC 4 Rebel"/>
    <w:basedOn w:val="ZsysbasistocRebel"/>
    <w:next w:val="BodytextRebel"/>
    <w:uiPriority w:val="4"/>
    <w:rsid w:val="00E07E86"/>
    <w:pPr>
      <w:spacing w:line="360" w:lineRule="atLeast"/>
      <w:ind w:left="1645" w:hanging="624"/>
    </w:pPr>
    <w:rPr>
      <w:color w:val="e63329" w:themeColor="dark2"/>
    </w:rPr>
  </w:style>
  <w:style w:type="paragraph" w:styleId="TableofAuthorities">
    <w:name w:val="table of authorities"/>
    <w:basedOn w:val="ZsysbasisRebel"/>
    <w:next w:val="BodytextRebel"/>
    <w:uiPriority w:val="98"/>
    <w:semiHidden w:val="1"/>
    <w:rsid w:val="00F33259"/>
    <w:pPr>
      <w:ind w:left="180" w:hanging="180"/>
    </w:pPr>
  </w:style>
  <w:style w:type="paragraph" w:styleId="Index2">
    <w:name w:val="index 2"/>
    <w:basedOn w:val="ZsysbasisRebel"/>
    <w:next w:val="BodytextRebel"/>
    <w:uiPriority w:val="98"/>
    <w:semiHidden w:val="1"/>
    <w:rsid w:val="00122DED"/>
  </w:style>
  <w:style w:type="paragraph" w:styleId="Index3">
    <w:name w:val="index 3"/>
    <w:basedOn w:val="ZsysbasisRebel"/>
    <w:next w:val="BodytextRebel"/>
    <w:uiPriority w:val="98"/>
    <w:semiHidden w:val="1"/>
    <w:rsid w:val="00122DED"/>
  </w:style>
  <w:style w:type="paragraph" w:styleId="Subtitle">
    <w:name w:val="Subtitle"/>
    <w:basedOn w:val="Normal"/>
    <w:next w:val="Normal"/>
    <w:link w:val="SubtitleChar"/>
    <w:uiPriority w:val="11"/>
    <w:qFormat w:val="1"/>
    <w:rsid w:val="004A21C8"/>
    <w:pPr>
      <w:spacing w:after="720" w:line="240" w:lineRule="auto"/>
      <w:jc w:val="right"/>
    </w:pPr>
    <w:rPr>
      <w:rFonts w:asciiTheme="majorHAnsi" w:cstheme="majorBidi" w:eastAsiaTheme="majorEastAsia" w:hAnsiTheme="majorHAnsi"/>
      <w:szCs w:val="22"/>
    </w:rPr>
  </w:style>
  <w:style w:type="paragraph" w:styleId="Title">
    <w:name w:val="Title"/>
    <w:basedOn w:val="Normal"/>
    <w:next w:val="Normal"/>
    <w:link w:val="TitleChar"/>
    <w:uiPriority w:val="10"/>
    <w:qFormat w:val="1"/>
    <w:rsid w:val="004A21C8"/>
    <w:pPr>
      <w:pBdr>
        <w:top w:color="0086cd" w:space="1" w:sz="12" w:themeColor="accent2" w:val="single"/>
      </w:pBdr>
      <w:spacing w:line="240" w:lineRule="auto"/>
      <w:jc w:val="right"/>
    </w:pPr>
    <w:rPr>
      <w:smallCaps w:val="1"/>
      <w:sz w:val="48"/>
      <w:szCs w:val="48"/>
    </w:rPr>
  </w:style>
  <w:style w:type="paragraph" w:styleId="Heading2nonumberRebel" w:customStyle="1">
    <w:name w:val="Heading 2 no number Rebel"/>
    <w:basedOn w:val="ZsysbasisRebel"/>
    <w:next w:val="BodytextRebel"/>
    <w:uiPriority w:val="4"/>
    <w:rsid w:val="0008152C"/>
    <w:pPr>
      <w:keepNext w:val="1"/>
      <w:keepLines w:val="1"/>
      <w:spacing w:before="300" w:line="300" w:lineRule="exact"/>
      <w:outlineLvl w:val="1"/>
    </w:pPr>
    <w:rPr>
      <w:b w:val="1"/>
      <w:bCs w:val="1"/>
      <w:iCs w:val="1"/>
      <w:color w:val="3c3c3b" w:themeColor="dark1"/>
      <w:sz w:val="22"/>
      <w:szCs w:val="24"/>
    </w:rPr>
  </w:style>
  <w:style w:type="character" w:styleId="PageNumber">
    <w:name w:val="page number"/>
    <w:basedOn w:val="DefaultParagraphFont"/>
    <w:uiPriority w:val="98"/>
    <w:semiHidden w:val="1"/>
    <w:rsid w:val="00122DED"/>
  </w:style>
  <w:style w:type="character" w:styleId="zsysVeldMarkering" w:customStyle="1">
    <w:name w:val="zsysVeldMarkering"/>
    <w:basedOn w:val="DefaultParagraphFont"/>
    <w:uiPriority w:val="97"/>
    <w:semiHidden w:val="1"/>
    <w:rsid w:val="00B10EBF"/>
    <w:rPr>
      <w:color w:val="000000"/>
      <w:bdr w:color="auto" w:space="0" w:sz="0" w:val="none"/>
      <w:shd w:color="auto" w:fill="ffff00" w:val="clear"/>
    </w:rPr>
  </w:style>
  <w:style w:type="paragraph" w:styleId="Heading1nonumberRebel" w:customStyle="1">
    <w:name w:val="Heading 1 no number Rebel"/>
    <w:basedOn w:val="ZsysbasisRebel"/>
    <w:next w:val="BodytextRebel"/>
    <w:uiPriority w:val="4"/>
    <w:rsid w:val="00893CEF"/>
    <w:pPr>
      <w:keepNext w:val="1"/>
      <w:keepLines w:val="1"/>
      <w:spacing w:before="300" w:line="300" w:lineRule="exact"/>
      <w:outlineLvl w:val="0"/>
    </w:pPr>
    <w:rPr>
      <w:b w:val="1"/>
      <w:bCs w:val="1"/>
      <w:color w:val="3c3c3b" w:themeColor="dark1"/>
      <w:sz w:val="24"/>
      <w:szCs w:val="32"/>
    </w:rPr>
  </w:style>
  <w:style w:type="paragraph" w:styleId="Heading3nonumberRebel" w:customStyle="1">
    <w:name w:val="Heading 3 no number Rebel"/>
    <w:basedOn w:val="ZsysbasisRebel"/>
    <w:next w:val="BodytextRebel"/>
    <w:uiPriority w:val="4"/>
    <w:rsid w:val="00193D31"/>
    <w:pPr>
      <w:keepNext w:val="1"/>
      <w:keepLines w:val="1"/>
      <w:spacing w:before="300"/>
      <w:outlineLvl w:val="2"/>
    </w:pPr>
    <w:rPr>
      <w:b w:val="1"/>
      <w:iCs w:val="1"/>
      <w:color w:val="3c3c3b" w:themeColor="dark1"/>
      <w:szCs w:val="14"/>
    </w:rPr>
  </w:style>
  <w:style w:type="paragraph" w:styleId="Index4">
    <w:name w:val="index 4"/>
    <w:basedOn w:val="Normal"/>
    <w:next w:val="Normal"/>
    <w:uiPriority w:val="98"/>
    <w:semiHidden w:val="1"/>
    <w:rsid w:val="00122DED"/>
    <w:pPr>
      <w:ind w:left="720" w:hanging="180"/>
    </w:pPr>
  </w:style>
  <w:style w:type="paragraph" w:styleId="Index5">
    <w:name w:val="index 5"/>
    <w:basedOn w:val="Normal"/>
    <w:next w:val="Normal"/>
    <w:uiPriority w:val="98"/>
    <w:semiHidden w:val="1"/>
    <w:rsid w:val="00122DED"/>
    <w:pPr>
      <w:ind w:left="900" w:hanging="180"/>
    </w:pPr>
  </w:style>
  <w:style w:type="paragraph" w:styleId="Index6">
    <w:name w:val="index 6"/>
    <w:basedOn w:val="Normal"/>
    <w:next w:val="Normal"/>
    <w:uiPriority w:val="98"/>
    <w:semiHidden w:val="1"/>
    <w:rsid w:val="00122DED"/>
    <w:pPr>
      <w:ind w:left="1080" w:hanging="180"/>
    </w:pPr>
  </w:style>
  <w:style w:type="paragraph" w:styleId="Index7">
    <w:name w:val="index 7"/>
    <w:basedOn w:val="Normal"/>
    <w:next w:val="Normal"/>
    <w:uiPriority w:val="98"/>
    <w:semiHidden w:val="1"/>
    <w:rsid w:val="00122DED"/>
    <w:pPr>
      <w:ind w:left="1260" w:hanging="180"/>
    </w:pPr>
  </w:style>
  <w:style w:type="paragraph" w:styleId="Index8">
    <w:name w:val="index 8"/>
    <w:basedOn w:val="Normal"/>
    <w:next w:val="Normal"/>
    <w:uiPriority w:val="98"/>
    <w:semiHidden w:val="1"/>
    <w:rsid w:val="00122DED"/>
    <w:pPr>
      <w:ind w:left="1440" w:hanging="180"/>
    </w:pPr>
  </w:style>
  <w:style w:type="paragraph" w:styleId="Index9">
    <w:name w:val="index 9"/>
    <w:basedOn w:val="Normal"/>
    <w:next w:val="Normal"/>
    <w:uiPriority w:val="98"/>
    <w:semiHidden w:val="1"/>
    <w:rsid w:val="00122DED"/>
    <w:pPr>
      <w:ind w:left="1620" w:hanging="180"/>
    </w:pPr>
  </w:style>
  <w:style w:type="paragraph" w:styleId="TOC5">
    <w:name w:val="toc 5"/>
    <w:aliases w:val="TOC 5 Rebel"/>
    <w:basedOn w:val="ZsysbasistocRebel"/>
    <w:next w:val="BodytextRebel"/>
    <w:uiPriority w:val="4"/>
    <w:rsid w:val="003964D4"/>
  </w:style>
  <w:style w:type="paragraph" w:styleId="TOC6">
    <w:name w:val="toc 6"/>
    <w:aliases w:val="TOC 6 Rebel"/>
    <w:basedOn w:val="ZsysbasistocRebel"/>
    <w:next w:val="BodytextRebel"/>
    <w:uiPriority w:val="4"/>
    <w:rsid w:val="003964D4"/>
  </w:style>
  <w:style w:type="paragraph" w:styleId="TOC7">
    <w:name w:val="toc 7"/>
    <w:aliases w:val="TOC 7 Rebel"/>
    <w:basedOn w:val="ZsysbasistocRebel"/>
    <w:next w:val="BodytextRebel"/>
    <w:uiPriority w:val="4"/>
    <w:rsid w:val="003964D4"/>
  </w:style>
  <w:style w:type="paragraph" w:styleId="TOC8">
    <w:name w:val="toc 8"/>
    <w:aliases w:val="TOC 8 Rebel"/>
    <w:basedOn w:val="ZsysbasistocRebel"/>
    <w:next w:val="BodytextRebel"/>
    <w:uiPriority w:val="4"/>
    <w:rsid w:val="003964D4"/>
  </w:style>
  <w:style w:type="paragraph" w:styleId="TOC9">
    <w:name w:val="toc 9"/>
    <w:aliases w:val="TOC 9 Rebel"/>
    <w:basedOn w:val="ZsysbasistocRebel"/>
    <w:next w:val="BodytextRebel"/>
    <w:uiPriority w:val="4"/>
    <w:rsid w:val="003964D4"/>
  </w:style>
  <w:style w:type="paragraph" w:styleId="EnvelopeReturn">
    <w:name w:val="envelope return"/>
    <w:basedOn w:val="ZsysbasisRebel"/>
    <w:next w:val="BodytextRebel"/>
    <w:uiPriority w:val="98"/>
    <w:semiHidden w:val="1"/>
    <w:rsid w:val="0020607F"/>
  </w:style>
  <w:style w:type="numbering" w:styleId="ArticleSection">
    <w:name w:val="Outline List 3"/>
    <w:basedOn w:val="NoList"/>
    <w:uiPriority w:val="98"/>
    <w:semiHidden w:val="1"/>
    <w:rsid w:val="00E07762"/>
    <w:pPr>
      <w:numPr>
        <w:numId w:val="7"/>
      </w:numPr>
    </w:pPr>
  </w:style>
  <w:style w:type="paragraph" w:styleId="MessageHeader">
    <w:name w:val="Message Header"/>
    <w:basedOn w:val="ZsysbasisRebel"/>
    <w:next w:val="BodytextRebel"/>
    <w:uiPriority w:val="98"/>
    <w:semiHidden w:val="1"/>
    <w:rsid w:val="0020607F"/>
  </w:style>
  <w:style w:type="paragraph" w:styleId="BlockText">
    <w:name w:val="Block Text"/>
    <w:basedOn w:val="ZsysbasisRebel"/>
    <w:next w:val="BodytextRebel"/>
    <w:uiPriority w:val="98"/>
    <w:semiHidden w:val="1"/>
    <w:rsid w:val="0020607F"/>
  </w:style>
  <w:style w:type="table" w:styleId="TableSimple1">
    <w:name w:val="Table Simple 1"/>
    <w:basedOn w:val="TableNormal"/>
    <w:semiHidden w:val="1"/>
    <w:rsid w:val="008D7BDD"/>
    <w:tblPr>
      <w:tblBorders>
        <w:top w:color="008000" w:space="0" w:sz="12" w:val="single"/>
        <w:bottom w:color="008000" w:space="0" w:sz="12" w:val="single"/>
      </w:tblBorders>
    </w:tblPr>
    <w:tcPr>
      <w:shd w:color="auto" w:fill="auto" w:val="clear"/>
    </w:tcPr>
    <w:tblStylePr w:type="firstRow">
      <w:tblPr/>
      <w:tcPr>
        <w:tcBorders>
          <w:bottom w:color="008000" w:space="0" w:sz="6" w:val="single"/>
          <w:tl2br w:color="auto" w:space="0" w:sz="0" w:val="none"/>
          <w:tr2bl w:color="auto" w:space="0" w:sz="0" w:val="none"/>
        </w:tcBorders>
      </w:tcPr>
    </w:tblStylePr>
    <w:tblStylePr w:type="lastRow">
      <w:tblPr/>
      <w:tcPr>
        <w:tcBorders>
          <w:top w:color="008000" w:space="0" w:sz="6" w:val="single"/>
          <w:tl2br w:color="auto" w:space="0" w:sz="0" w:val="none"/>
          <w:tr2bl w:color="auto" w:space="0" w:sz="0" w:val="none"/>
        </w:tcBorders>
      </w:tcPr>
    </w:tblStylePr>
  </w:style>
  <w:style w:type="table" w:styleId="TableSimple2">
    <w:name w:val="Table Simple 2"/>
    <w:basedOn w:val="TableNormal"/>
    <w:semiHidden w:val="1"/>
    <w:rsid w:val="008D7BDD"/>
    <w:tblPr/>
    <w:tblStylePr w:type="firstRow">
      <w:rPr>
        <w:b w:val="1"/>
        <w:bCs w:val="1"/>
      </w:rPr>
      <w:tblPr/>
      <w:tcPr>
        <w:tcBorders>
          <w:bottom w:color="000000" w:space="0" w:sz="12" w:val="single"/>
          <w:tl2br w:color="auto" w:space="0" w:sz="0" w:val="none"/>
          <w:tr2bl w:color="auto" w:space="0" w:sz="0" w:val="none"/>
        </w:tcBorders>
      </w:tcPr>
    </w:tblStylePr>
    <w:tblStylePr w:type="lastRow">
      <w:rPr>
        <w:b w:val="1"/>
        <w:bCs w:val="1"/>
        <w:color w:val="auto"/>
      </w:rPr>
      <w:tblPr/>
      <w:tcPr>
        <w:tcBorders>
          <w:top w:color="000000" w:space="0" w:sz="6"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lastCol">
      <w:rPr>
        <w:b w:val="1"/>
        <w:bCs w:val="1"/>
      </w:rPr>
      <w:tblPr/>
      <w:tcPr>
        <w:tcBorders>
          <w:left w:color="000000" w:space="0" w:sz="6" w:val="single"/>
          <w:tl2br w:color="auto" w:space="0" w:sz="0" w:val="none"/>
          <w:tr2bl w:color="auto" w:space="0" w:sz="0" w:val="none"/>
        </w:tcBorders>
      </w:tcPr>
    </w:tblStylePr>
    <w:tblStylePr w:type="neCell">
      <w:rPr>
        <w:b w:val="1"/>
        <w:bCs w:val="1"/>
      </w:rPr>
      <w:tblPr/>
      <w:tcPr>
        <w:tcBorders>
          <w:left w:color="auto" w:space="0" w:sz="0" w:val="none"/>
          <w:tl2br w:color="auto" w:space="0" w:sz="0" w:val="none"/>
          <w:tr2bl w:color="auto" w:space="0" w:sz="0" w:val="none"/>
        </w:tcBorders>
      </w:tcPr>
    </w:tblStylePr>
    <w:tblStylePr w:type="swCell">
      <w:rPr>
        <w:b w:val="1"/>
        <w:bCs w:val="1"/>
      </w:rPr>
      <w:tblPr/>
      <w:tcPr>
        <w:tcBorders>
          <w:top w:color="auto" w:space="0" w:sz="0" w:val="none"/>
          <w:tl2br w:color="auto" w:space="0" w:sz="0" w:val="none"/>
          <w:tr2bl w:color="auto" w:space="0" w:sz="0" w:val="none"/>
        </w:tcBorders>
      </w:tcPr>
    </w:tblStylePr>
  </w:style>
  <w:style w:type="table" w:styleId="TableSimple3">
    <w:name w:val="Table Simple 3"/>
    <w:basedOn w:val="TableNormal"/>
    <w:semiHidden w:val="1"/>
    <w:rsid w:val="008D7BDD"/>
    <w:tblPr>
      <w:tblBorders>
        <w:top w:color="000000" w:space="0" w:sz="12" w:val="single"/>
        <w:left w:color="000000" w:space="0" w:sz="12" w:val="single"/>
        <w:bottom w:color="000000" w:space="0" w:sz="12" w:val="single"/>
        <w:right w:color="000000" w:space="0" w:sz="12"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00" w:fill="ffffff" w:val="solid"/>
      </w:tcPr>
    </w:tblStylePr>
  </w:style>
  <w:style w:type="table" w:styleId="TableContemporary">
    <w:name w:val="Table Contemporary"/>
    <w:basedOn w:val="TableNormal"/>
    <w:semiHidden w:val="1"/>
    <w:rsid w:val="008D7BDD"/>
    <w:tblPr>
      <w:tblStyleRowBandSize w:val="1"/>
      <w:tblBorders>
        <w:insideH w:color="ffffff" w:space="0" w:sz="18" w:val="single"/>
        <w:insideV w:color="ffffff" w:space="0" w:sz="18" w:val="single"/>
      </w:tblBorders>
    </w:tblPr>
    <w:tblStylePr w:type="firstRow">
      <w:rPr>
        <w:b w:val="1"/>
        <w:bCs w:val="1"/>
        <w:color w:val="auto"/>
      </w:rPr>
      <w:tblPr/>
      <w:tcPr>
        <w:tcBorders>
          <w:tl2br w:color="auto" w:space="0" w:sz="0" w:val="none"/>
          <w:tr2bl w:color="auto" w:space="0" w:sz="0" w:val="none"/>
        </w:tcBorders>
        <w:shd w:color="000000" w:fill="ffffff" w:val="pct20"/>
      </w:tcPr>
    </w:tblStylePr>
    <w:tblStylePr w:type="band1Horz">
      <w:rPr>
        <w:color w:val="auto"/>
      </w:rPr>
      <w:tblPr/>
      <w:tcPr>
        <w:tcBorders>
          <w:tl2br w:color="auto" w:space="0" w:sz="0" w:val="none"/>
          <w:tr2bl w:color="auto" w:space="0" w:sz="0" w:val="none"/>
        </w:tcBorders>
        <w:shd w:color="000000" w:fill="ffffff" w:val="pct5"/>
      </w:tcPr>
    </w:tblStylePr>
    <w:tblStylePr w:type="band2Horz">
      <w:rPr>
        <w:color w:val="auto"/>
      </w:rPr>
      <w:tblPr/>
      <w:tcPr>
        <w:tcBorders>
          <w:tl2br w:color="auto" w:space="0" w:sz="0" w:val="none"/>
          <w:tr2bl w:color="auto" w:space="0" w:sz="0" w:val="none"/>
        </w:tcBorders>
        <w:shd w:color="000000" w:fill="ffffff" w:val="pct20"/>
      </w:tcPr>
    </w:tblStylePr>
  </w:style>
  <w:style w:type="table" w:styleId="TableElegant">
    <w:name w:val="Table Elegant"/>
    <w:basedOn w:val="TableNormal"/>
    <w:semiHidden w:val="1"/>
    <w:rsid w:val="008D7BDD"/>
    <w:tblPr>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Pr>
    <w:tcPr>
      <w:shd w:color="auto" w:fill="auto" w:val="clear"/>
    </w:tcPr>
    <w:tblStylePr w:type="firstRow">
      <w:rPr>
        <w:caps w:val="1"/>
        <w:color w:val="auto"/>
      </w:rPr>
      <w:tblPr/>
      <w:tcPr>
        <w:tcBorders>
          <w:tl2br w:color="auto" w:space="0" w:sz="0" w:val="none"/>
          <w:tr2bl w:color="auto" w:space="0" w:sz="0" w:val="none"/>
        </w:tcBorders>
      </w:tcPr>
    </w:tblStylePr>
  </w:style>
  <w:style w:type="paragraph" w:styleId="E-mailSignature">
    <w:name w:val="E-mail Signature"/>
    <w:basedOn w:val="ZsysbasisRebel"/>
    <w:next w:val="BodytextRebel"/>
    <w:uiPriority w:val="98"/>
    <w:semiHidden w:val="1"/>
    <w:rsid w:val="0020607F"/>
  </w:style>
  <w:style w:type="paragraph" w:styleId="Signature">
    <w:name w:val="Signature"/>
    <w:basedOn w:val="ZsysbasisRebel"/>
    <w:next w:val="BodytextRebel"/>
    <w:uiPriority w:val="98"/>
    <w:semiHidden w:val="1"/>
    <w:rsid w:val="0020607F"/>
  </w:style>
  <w:style w:type="paragraph" w:styleId="HTMLPreformatted">
    <w:name w:val="HTML Preformatted"/>
    <w:basedOn w:val="ZsysbasisRebel"/>
    <w:next w:val="BodytextRebel"/>
    <w:uiPriority w:val="98"/>
    <w:semiHidden w:val="1"/>
    <w:rsid w:val="0020607F"/>
  </w:style>
  <w:style w:type="table" w:styleId="LightList-Accent6">
    <w:name w:val="Light List Accent 6"/>
    <w:basedOn w:val="TableNormal"/>
    <w:uiPriority w:val="61"/>
    <w:rsid w:val="00E07762"/>
    <w:pPr>
      <w:spacing w:line="240" w:lineRule="auto"/>
    </w:pPr>
    <w:tblPr>
      <w:tblStyleRowBandSize w:val="1"/>
      <w:tblStyleColBandSize w:val="1"/>
      <w:tblBorders>
        <w:top w:color="c9d6a5" w:space="0" w:sz="8" w:themeColor="accent6" w:val="single"/>
        <w:left w:color="c9d6a5" w:space="0" w:sz="8" w:themeColor="accent6" w:val="single"/>
        <w:bottom w:color="c9d6a5" w:space="0" w:sz="8" w:themeColor="accent6" w:val="single"/>
        <w:right w:color="c9d6a5" w:space="0" w:sz="8" w:themeColor="accent6" w:val="single"/>
      </w:tblBorders>
    </w:tblPr>
    <w:tblStylePr w:type="firstRow">
      <w:pPr>
        <w:spacing w:after="0" w:before="0" w:line="240" w:lineRule="auto"/>
      </w:pPr>
      <w:rPr>
        <w:b w:val="1"/>
        <w:bCs w:val="1"/>
        <w:color w:val="dbe1e6" w:themeColor="background1"/>
      </w:rPr>
      <w:tblPr/>
      <w:tcPr>
        <w:shd w:color="auto" w:fill="c9d6a5" w:themeFill="accent6" w:val="clear"/>
      </w:tcPr>
    </w:tblStylePr>
    <w:tblStylePr w:type="lastRow">
      <w:pPr>
        <w:spacing w:after="0" w:before="0" w:line="240" w:lineRule="auto"/>
      </w:pPr>
      <w:rPr>
        <w:b w:val="1"/>
        <w:bCs w:val="1"/>
      </w:rPr>
      <w:tblPr/>
      <w:tcPr>
        <w:tcBorders>
          <w:top w:color="c9d6a5" w:space="0" w:sz="6" w:themeColor="accent6" w:val="double"/>
          <w:left w:color="c9d6a5" w:space="0" w:sz="8" w:themeColor="accent6" w:val="single"/>
          <w:bottom w:color="c9d6a5" w:space="0" w:sz="8" w:themeColor="accent6" w:val="single"/>
          <w:right w:color="c9d6a5" w:space="0" w:sz="8" w:themeColor="accent6" w:val="single"/>
        </w:tcBorders>
      </w:tcPr>
    </w:tblStylePr>
    <w:tblStylePr w:type="firstCol">
      <w:rPr>
        <w:b w:val="1"/>
        <w:bCs w:val="1"/>
      </w:rPr>
    </w:tblStylePr>
    <w:tblStylePr w:type="lastCol">
      <w:rPr>
        <w:b w:val="1"/>
        <w:bCs w:val="1"/>
      </w:rPr>
    </w:tblStylePr>
    <w:tblStylePr w:type="band1Vert">
      <w:tblPr/>
      <w:tcPr>
        <w:tcBorders>
          <w:top w:color="c9d6a5" w:space="0" w:sz="8" w:themeColor="accent6" w:val="single"/>
          <w:left w:color="c9d6a5" w:space="0" w:sz="8" w:themeColor="accent6" w:val="single"/>
          <w:bottom w:color="c9d6a5" w:space="0" w:sz="8" w:themeColor="accent6" w:val="single"/>
          <w:right w:color="c9d6a5" w:space="0" w:sz="8" w:themeColor="accent6" w:val="single"/>
        </w:tcBorders>
      </w:tcPr>
    </w:tblStylePr>
    <w:tblStylePr w:type="band1Horz">
      <w:tblPr/>
      <w:tcPr>
        <w:tcBorders>
          <w:top w:color="c9d6a5" w:space="0" w:sz="8" w:themeColor="accent6" w:val="single"/>
          <w:left w:color="c9d6a5" w:space="0" w:sz="8" w:themeColor="accent6" w:val="single"/>
          <w:bottom w:color="c9d6a5" w:space="0" w:sz="8" w:themeColor="accent6" w:val="single"/>
          <w:right w:color="c9d6a5" w:space="0" w:sz="8" w:themeColor="accent6" w:val="single"/>
        </w:tcBorders>
      </w:tcPr>
    </w:tblStylePr>
  </w:style>
  <w:style w:type="table" w:styleId="LightList-Accent5">
    <w:name w:val="Light List Accent 5"/>
    <w:basedOn w:val="TableNormal"/>
    <w:uiPriority w:val="61"/>
    <w:rsid w:val="00E07762"/>
    <w:pPr>
      <w:spacing w:line="240" w:lineRule="auto"/>
    </w:pPr>
    <w:tblPr>
      <w:tblStyleRowBandSize w:val="1"/>
      <w:tblStyleColBandSize w:val="1"/>
      <w:tblBorders>
        <w:top w:color="9bccad" w:space="0" w:sz="8" w:themeColor="accent5" w:val="single"/>
        <w:left w:color="9bccad" w:space="0" w:sz="8" w:themeColor="accent5" w:val="single"/>
        <w:bottom w:color="9bccad" w:space="0" w:sz="8" w:themeColor="accent5" w:val="single"/>
        <w:right w:color="9bccad" w:space="0" w:sz="8" w:themeColor="accent5" w:val="single"/>
      </w:tblBorders>
    </w:tblPr>
    <w:tblStylePr w:type="firstRow">
      <w:pPr>
        <w:spacing w:after="0" w:before="0" w:line="240" w:lineRule="auto"/>
      </w:pPr>
      <w:rPr>
        <w:b w:val="1"/>
        <w:bCs w:val="1"/>
        <w:color w:val="dbe1e6" w:themeColor="background1"/>
      </w:rPr>
      <w:tblPr/>
      <w:tcPr>
        <w:shd w:color="auto" w:fill="9bccad" w:themeFill="accent5" w:val="clear"/>
      </w:tcPr>
    </w:tblStylePr>
    <w:tblStylePr w:type="lastRow">
      <w:pPr>
        <w:spacing w:after="0" w:before="0" w:line="240" w:lineRule="auto"/>
      </w:pPr>
      <w:rPr>
        <w:b w:val="1"/>
        <w:bCs w:val="1"/>
      </w:rPr>
      <w:tblPr/>
      <w:tcPr>
        <w:tcBorders>
          <w:top w:color="9bccad" w:space="0" w:sz="6" w:themeColor="accent5" w:val="double"/>
          <w:left w:color="9bccad" w:space="0" w:sz="8" w:themeColor="accent5" w:val="single"/>
          <w:bottom w:color="9bccad" w:space="0" w:sz="8" w:themeColor="accent5" w:val="single"/>
          <w:right w:color="9bccad" w:space="0" w:sz="8" w:themeColor="accent5" w:val="single"/>
        </w:tcBorders>
      </w:tcPr>
    </w:tblStylePr>
    <w:tblStylePr w:type="firstCol">
      <w:rPr>
        <w:b w:val="1"/>
        <w:bCs w:val="1"/>
      </w:rPr>
    </w:tblStylePr>
    <w:tblStylePr w:type="lastCol">
      <w:rPr>
        <w:b w:val="1"/>
        <w:bCs w:val="1"/>
      </w:rPr>
    </w:tblStylePr>
    <w:tblStylePr w:type="band1Vert">
      <w:tblPr/>
      <w:tcPr>
        <w:tcBorders>
          <w:top w:color="9bccad" w:space="0" w:sz="8" w:themeColor="accent5" w:val="single"/>
          <w:left w:color="9bccad" w:space="0" w:sz="8" w:themeColor="accent5" w:val="single"/>
          <w:bottom w:color="9bccad" w:space="0" w:sz="8" w:themeColor="accent5" w:val="single"/>
          <w:right w:color="9bccad" w:space="0" w:sz="8" w:themeColor="accent5" w:val="single"/>
        </w:tcBorders>
      </w:tcPr>
    </w:tblStylePr>
    <w:tblStylePr w:type="band1Horz">
      <w:tblPr/>
      <w:tcPr>
        <w:tcBorders>
          <w:top w:color="9bccad" w:space="0" w:sz="8" w:themeColor="accent5" w:val="single"/>
          <w:left w:color="9bccad" w:space="0" w:sz="8" w:themeColor="accent5" w:val="single"/>
          <w:bottom w:color="9bccad" w:space="0" w:sz="8" w:themeColor="accent5" w:val="single"/>
          <w:right w:color="9bccad" w:space="0" w:sz="8" w:themeColor="accent5" w:val="single"/>
        </w:tcBorders>
      </w:tcPr>
    </w:tblStylePr>
  </w:style>
  <w:style w:type="table" w:styleId="LightList-Accent4">
    <w:name w:val="Light List Accent 4"/>
    <w:basedOn w:val="TableNormal"/>
    <w:uiPriority w:val="61"/>
    <w:rsid w:val="00E07762"/>
    <w:pPr>
      <w:spacing w:line="240" w:lineRule="auto"/>
    </w:pPr>
    <w:tblPr>
      <w:tblStyleRowBandSize w:val="1"/>
      <w:tblStyleColBandSize w:val="1"/>
      <w:tblBorders>
        <w:top w:color="2ab4a8" w:space="0" w:sz="8" w:themeColor="accent4" w:val="single"/>
        <w:left w:color="2ab4a8" w:space="0" w:sz="8" w:themeColor="accent4" w:val="single"/>
        <w:bottom w:color="2ab4a8" w:space="0" w:sz="8" w:themeColor="accent4" w:val="single"/>
        <w:right w:color="2ab4a8" w:space="0" w:sz="8" w:themeColor="accent4" w:val="single"/>
      </w:tblBorders>
    </w:tblPr>
    <w:tblStylePr w:type="firstRow">
      <w:pPr>
        <w:spacing w:after="0" w:before="0" w:line="240" w:lineRule="auto"/>
      </w:pPr>
      <w:rPr>
        <w:b w:val="1"/>
        <w:bCs w:val="1"/>
        <w:color w:val="dbe1e6" w:themeColor="background1"/>
      </w:rPr>
      <w:tblPr/>
      <w:tcPr>
        <w:shd w:color="auto" w:fill="2ab4a8" w:themeFill="accent4" w:val="clear"/>
      </w:tcPr>
    </w:tblStylePr>
    <w:tblStylePr w:type="lastRow">
      <w:pPr>
        <w:spacing w:after="0" w:before="0" w:line="240" w:lineRule="auto"/>
      </w:pPr>
      <w:rPr>
        <w:b w:val="1"/>
        <w:bCs w:val="1"/>
      </w:rPr>
      <w:tblPr/>
      <w:tcPr>
        <w:tcBorders>
          <w:top w:color="2ab4a8" w:space="0" w:sz="6" w:themeColor="accent4" w:val="double"/>
          <w:left w:color="2ab4a8" w:space="0" w:sz="8" w:themeColor="accent4" w:val="single"/>
          <w:bottom w:color="2ab4a8" w:space="0" w:sz="8" w:themeColor="accent4" w:val="single"/>
          <w:right w:color="2ab4a8" w:space="0" w:sz="8" w:themeColor="accent4" w:val="single"/>
        </w:tcBorders>
      </w:tcPr>
    </w:tblStylePr>
    <w:tblStylePr w:type="firstCol">
      <w:rPr>
        <w:b w:val="1"/>
        <w:bCs w:val="1"/>
      </w:rPr>
    </w:tblStylePr>
    <w:tblStylePr w:type="lastCol">
      <w:rPr>
        <w:b w:val="1"/>
        <w:bCs w:val="1"/>
      </w:rPr>
    </w:tblStylePr>
    <w:tblStylePr w:type="band1Vert">
      <w:tblPr/>
      <w:tcPr>
        <w:tcBorders>
          <w:top w:color="2ab4a8" w:space="0" w:sz="8" w:themeColor="accent4" w:val="single"/>
          <w:left w:color="2ab4a8" w:space="0" w:sz="8" w:themeColor="accent4" w:val="single"/>
          <w:bottom w:color="2ab4a8" w:space="0" w:sz="8" w:themeColor="accent4" w:val="single"/>
          <w:right w:color="2ab4a8" w:space="0" w:sz="8" w:themeColor="accent4" w:val="single"/>
        </w:tcBorders>
      </w:tcPr>
    </w:tblStylePr>
    <w:tblStylePr w:type="band1Horz">
      <w:tblPr/>
      <w:tcPr>
        <w:tcBorders>
          <w:top w:color="2ab4a8" w:space="0" w:sz="8" w:themeColor="accent4" w:val="single"/>
          <w:left w:color="2ab4a8" w:space="0" w:sz="8" w:themeColor="accent4" w:val="single"/>
          <w:bottom w:color="2ab4a8" w:space="0" w:sz="8" w:themeColor="accent4" w:val="single"/>
          <w:right w:color="2ab4a8" w:space="0" w:sz="8" w:themeColor="accent4" w:val="single"/>
        </w:tcBorders>
      </w:tcPr>
    </w:tblStylePr>
  </w:style>
  <w:style w:type="table" w:styleId="LightList-Accent3">
    <w:name w:val="Light List Accent 3"/>
    <w:basedOn w:val="TableNormal"/>
    <w:uiPriority w:val="61"/>
    <w:rsid w:val="00E07762"/>
    <w:pPr>
      <w:spacing w:line="240" w:lineRule="auto"/>
    </w:pPr>
    <w:tblPr>
      <w:tblStyleRowBandSize w:val="1"/>
      <w:tblStyleColBandSize w:val="1"/>
      <w:tblBorders>
        <w:top w:color="a4d4e3" w:space="0" w:sz="8" w:themeColor="accent3" w:val="single"/>
        <w:left w:color="a4d4e3" w:space="0" w:sz="8" w:themeColor="accent3" w:val="single"/>
        <w:bottom w:color="a4d4e3" w:space="0" w:sz="8" w:themeColor="accent3" w:val="single"/>
        <w:right w:color="a4d4e3" w:space="0" w:sz="8" w:themeColor="accent3" w:val="single"/>
      </w:tblBorders>
    </w:tblPr>
    <w:tblStylePr w:type="firstRow">
      <w:pPr>
        <w:spacing w:after="0" w:before="0" w:line="240" w:lineRule="auto"/>
      </w:pPr>
      <w:rPr>
        <w:b w:val="1"/>
        <w:bCs w:val="1"/>
        <w:color w:val="dbe1e6" w:themeColor="background1"/>
      </w:rPr>
      <w:tblPr/>
      <w:tcPr>
        <w:shd w:color="auto" w:fill="a4d4e3" w:themeFill="accent3" w:val="clear"/>
      </w:tcPr>
    </w:tblStylePr>
    <w:tblStylePr w:type="lastRow">
      <w:pPr>
        <w:spacing w:after="0" w:before="0" w:line="240" w:lineRule="auto"/>
      </w:pPr>
      <w:rPr>
        <w:b w:val="1"/>
        <w:bCs w:val="1"/>
      </w:rPr>
      <w:tblPr/>
      <w:tcPr>
        <w:tcBorders>
          <w:top w:color="a4d4e3" w:space="0" w:sz="6" w:themeColor="accent3" w:val="double"/>
          <w:left w:color="a4d4e3" w:space="0" w:sz="8" w:themeColor="accent3" w:val="single"/>
          <w:bottom w:color="a4d4e3" w:space="0" w:sz="8" w:themeColor="accent3" w:val="single"/>
          <w:right w:color="a4d4e3" w:space="0" w:sz="8" w:themeColor="accent3" w:val="single"/>
        </w:tcBorders>
      </w:tcPr>
    </w:tblStylePr>
    <w:tblStylePr w:type="firstCol">
      <w:rPr>
        <w:b w:val="1"/>
        <w:bCs w:val="1"/>
      </w:rPr>
    </w:tblStylePr>
    <w:tblStylePr w:type="lastCol">
      <w:rPr>
        <w:b w:val="1"/>
        <w:bCs w:val="1"/>
      </w:rPr>
    </w:tblStylePr>
    <w:tblStylePr w:type="band1Vert">
      <w:tblPr/>
      <w:tcPr>
        <w:tcBorders>
          <w:top w:color="a4d4e3" w:space="0" w:sz="8" w:themeColor="accent3" w:val="single"/>
          <w:left w:color="a4d4e3" w:space="0" w:sz="8" w:themeColor="accent3" w:val="single"/>
          <w:bottom w:color="a4d4e3" w:space="0" w:sz="8" w:themeColor="accent3" w:val="single"/>
          <w:right w:color="a4d4e3" w:space="0" w:sz="8" w:themeColor="accent3" w:val="single"/>
        </w:tcBorders>
      </w:tcPr>
    </w:tblStylePr>
    <w:tblStylePr w:type="band1Horz">
      <w:tblPr/>
      <w:tcPr>
        <w:tcBorders>
          <w:top w:color="a4d4e3" w:space="0" w:sz="8" w:themeColor="accent3" w:val="single"/>
          <w:left w:color="a4d4e3" w:space="0" w:sz="8" w:themeColor="accent3" w:val="single"/>
          <w:bottom w:color="a4d4e3" w:space="0" w:sz="8" w:themeColor="accent3" w:val="single"/>
          <w:right w:color="a4d4e3" w:space="0" w:sz="8" w:themeColor="accent3" w:val="single"/>
        </w:tcBorders>
      </w:tcPr>
    </w:tblStylePr>
  </w:style>
  <w:style w:type="paragraph" w:styleId="HTMLAddress">
    <w:name w:val="HTML Address"/>
    <w:basedOn w:val="ZsysbasisRebel"/>
    <w:next w:val="BodytextRebel"/>
    <w:uiPriority w:val="98"/>
    <w:semiHidden w:val="1"/>
    <w:rsid w:val="0020607F"/>
  </w:style>
  <w:style w:type="table" w:styleId="LightList-Accent2">
    <w:name w:val="Light List Accent 2"/>
    <w:basedOn w:val="TableNormal"/>
    <w:uiPriority w:val="61"/>
    <w:rsid w:val="00E07762"/>
    <w:pPr>
      <w:spacing w:line="240" w:lineRule="auto"/>
    </w:pPr>
    <w:tblPr>
      <w:tblStyleRowBandSize w:val="1"/>
      <w:tblStyleColBandSize w:val="1"/>
      <w:tblBorders>
        <w:top w:color="0086cd" w:space="0" w:sz="8" w:themeColor="accent2" w:val="single"/>
        <w:left w:color="0086cd" w:space="0" w:sz="8" w:themeColor="accent2" w:val="single"/>
        <w:bottom w:color="0086cd" w:space="0" w:sz="8" w:themeColor="accent2" w:val="single"/>
        <w:right w:color="0086cd" w:space="0" w:sz="8" w:themeColor="accent2" w:val="single"/>
      </w:tblBorders>
    </w:tblPr>
    <w:tblStylePr w:type="firstRow">
      <w:pPr>
        <w:spacing w:after="0" w:before="0" w:line="240" w:lineRule="auto"/>
      </w:pPr>
      <w:rPr>
        <w:b w:val="1"/>
        <w:bCs w:val="1"/>
        <w:color w:val="dbe1e6" w:themeColor="background1"/>
      </w:rPr>
      <w:tblPr/>
      <w:tcPr>
        <w:shd w:color="auto" w:fill="0086cd" w:themeFill="accent2" w:val="clear"/>
      </w:tcPr>
    </w:tblStylePr>
    <w:tblStylePr w:type="lastRow">
      <w:pPr>
        <w:spacing w:after="0" w:before="0" w:line="240" w:lineRule="auto"/>
      </w:pPr>
      <w:rPr>
        <w:b w:val="1"/>
        <w:bCs w:val="1"/>
      </w:rPr>
      <w:tblPr/>
      <w:tcPr>
        <w:tcBorders>
          <w:top w:color="0086cd" w:space="0" w:sz="6" w:themeColor="accent2" w:val="double"/>
          <w:left w:color="0086cd" w:space="0" w:sz="8" w:themeColor="accent2" w:val="single"/>
          <w:bottom w:color="0086cd" w:space="0" w:sz="8" w:themeColor="accent2" w:val="single"/>
          <w:right w:color="0086cd" w:space="0" w:sz="8" w:themeColor="accent2" w:val="single"/>
        </w:tcBorders>
      </w:tcPr>
    </w:tblStylePr>
    <w:tblStylePr w:type="firstCol">
      <w:rPr>
        <w:b w:val="1"/>
        <w:bCs w:val="1"/>
      </w:rPr>
    </w:tblStylePr>
    <w:tblStylePr w:type="lastCol">
      <w:rPr>
        <w:b w:val="1"/>
        <w:bCs w:val="1"/>
      </w:rPr>
    </w:tblStylePr>
    <w:tblStylePr w:type="band1Vert">
      <w:tblPr/>
      <w:tcPr>
        <w:tcBorders>
          <w:top w:color="0086cd" w:space="0" w:sz="8" w:themeColor="accent2" w:val="single"/>
          <w:left w:color="0086cd" w:space="0" w:sz="8" w:themeColor="accent2" w:val="single"/>
          <w:bottom w:color="0086cd" w:space="0" w:sz="8" w:themeColor="accent2" w:val="single"/>
          <w:right w:color="0086cd" w:space="0" w:sz="8" w:themeColor="accent2" w:val="single"/>
        </w:tcBorders>
      </w:tcPr>
    </w:tblStylePr>
    <w:tblStylePr w:type="band1Horz">
      <w:tblPr/>
      <w:tcPr>
        <w:tcBorders>
          <w:top w:color="0086cd" w:space="0" w:sz="8" w:themeColor="accent2" w:val="single"/>
          <w:left w:color="0086cd" w:space="0" w:sz="8" w:themeColor="accent2" w:val="single"/>
          <w:bottom w:color="0086cd" w:space="0" w:sz="8" w:themeColor="accent2" w:val="single"/>
          <w:right w:color="0086cd" w:space="0" w:sz="8" w:themeColor="accent2" w:val="single"/>
        </w:tcBorders>
      </w:tcPr>
    </w:tblStylePr>
  </w:style>
  <w:style w:type="table" w:styleId="LightShading-Accent6">
    <w:name w:val="Light Shading Accent 6"/>
    <w:basedOn w:val="TableNormal"/>
    <w:uiPriority w:val="60"/>
    <w:rsid w:val="00E07762"/>
    <w:pPr>
      <w:spacing w:line="240" w:lineRule="auto"/>
    </w:pPr>
    <w:rPr>
      <w:color w:val="a1b863" w:themeColor="accent6" w:themeShade="0000BF"/>
    </w:rPr>
    <w:tblPr>
      <w:tblStyleRowBandSize w:val="1"/>
      <w:tblStyleColBandSize w:val="1"/>
      <w:tblBorders>
        <w:top w:color="c9d6a5" w:space="0" w:sz="8" w:themeColor="accent6" w:val="single"/>
        <w:bottom w:color="c9d6a5" w:space="0" w:sz="8" w:themeColor="accent6" w:val="single"/>
      </w:tblBorders>
    </w:tblPr>
    <w:tblStylePr w:type="firstRow">
      <w:pPr>
        <w:spacing w:after="0" w:before="0" w:line="240" w:lineRule="auto"/>
      </w:pPr>
      <w:rPr>
        <w:b w:val="1"/>
        <w:bCs w:val="1"/>
      </w:rPr>
      <w:tblPr/>
      <w:tcPr>
        <w:tcBorders>
          <w:top w:color="c9d6a5" w:space="0" w:sz="8" w:themeColor="accent6" w:val="single"/>
          <w:left w:space="0" w:sz="0" w:val="nil"/>
          <w:bottom w:color="c9d6a5"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c9d6a5" w:space="0" w:sz="8" w:themeColor="accent6" w:val="single"/>
          <w:left w:space="0" w:sz="0" w:val="nil"/>
          <w:bottom w:color="c9d6a5"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1f4e8" w:themeFill="accent6" w:themeFillTint="00003F" w:val="clear"/>
      </w:tcPr>
    </w:tblStylePr>
    <w:tblStylePr w:type="band1Horz">
      <w:tblPr/>
      <w:tcPr>
        <w:tcBorders>
          <w:left w:space="0" w:sz="0" w:val="nil"/>
          <w:right w:space="0" w:sz="0" w:val="nil"/>
          <w:insideH w:space="0" w:sz="0" w:val="nil"/>
          <w:insideV w:space="0" w:sz="0" w:val="nil"/>
        </w:tcBorders>
        <w:shd w:color="auto" w:fill="f1f4e8" w:themeFill="accent6" w:themeFillTint="00003F" w:val="clear"/>
      </w:tcPr>
    </w:tblStylePr>
  </w:style>
  <w:style w:type="table" w:styleId="TableClassic1">
    <w:name w:val="Table Classic 1"/>
    <w:basedOn w:val="TableNormal"/>
    <w:semiHidden w:val="1"/>
    <w:rsid w:val="008D7BDD"/>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semiHidden w:val="1"/>
    <w:rsid w:val="008D7BDD"/>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Classic3">
    <w:name w:val="Table Classic 3"/>
    <w:basedOn w:val="TableNormal"/>
    <w:semiHidden w:val="1"/>
    <w:rsid w:val="008D7BDD"/>
    <w:tblPr>
      <w:tblBorders>
        <w:top w:color="000000" w:space="0" w:sz="12" w:val="single"/>
        <w:left w:color="000000" w:space="0" w:sz="12" w:val="single"/>
        <w:bottom w:color="000000" w:space="0" w:sz="12" w:val="single"/>
        <w:right w:color="000000" w:space="0" w:sz="12" w:val="single"/>
      </w:tblBorders>
    </w:tblPr>
    <w:tcPr>
      <w:shd w:color="c0c0c0" w:fill="ffffff" w:val="solid"/>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solid"/>
      </w:tcPr>
    </w:tblStylePr>
    <w:tblStylePr w:type="lastRow">
      <w:rPr>
        <w:color w:val="000080"/>
      </w:rPr>
      <w:tblPr/>
      <w:tcPr>
        <w:tcBorders>
          <w:top w:color="000000" w:space="0" w:sz="12" w:val="single"/>
          <w:tl2br w:color="auto" w:space="0" w:sz="0" w:val="none"/>
          <w:tr2bl w:color="auto" w:space="0" w:sz="0" w:val="none"/>
        </w:tcBorders>
        <w:shd w:color="ffffff" w:fill="ffffff" w:val="solid"/>
      </w:tcPr>
    </w:tblStylePr>
    <w:tblStylePr w:type="firstCol">
      <w:rPr>
        <w:b w:val="1"/>
        <w:bCs w:val="1"/>
        <w:color w:val="000000"/>
      </w:rPr>
      <w:tblPr/>
      <w:tcPr>
        <w:tcBorders>
          <w:tl2br w:color="auto" w:space="0" w:sz="0" w:val="none"/>
          <w:tr2bl w:color="auto" w:space="0" w:sz="0" w:val="none"/>
        </w:tcBorders>
      </w:tcPr>
    </w:tblStylePr>
  </w:style>
  <w:style w:type="table" w:styleId="TableClassic4">
    <w:name w:val="Table Classic 4"/>
    <w:basedOn w:val="TableNormal"/>
    <w:semiHidden w:val="1"/>
    <w:rsid w:val="008D7BDD"/>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TableColorful1">
    <w:name w:val="Table Colorful 1"/>
    <w:basedOn w:val="TableNormal"/>
    <w:semiHidden w:val="1"/>
    <w:rsid w:val="008D7BDD"/>
    <w:tblPr>
      <w:tblBorders>
        <w:top w:color="008080" w:space="0" w:sz="12" w:val="single"/>
        <w:left w:color="008080" w:space="0" w:sz="12" w:val="single"/>
        <w:bottom w:color="008080" w:space="0" w:sz="12" w:val="single"/>
        <w:right w:color="008080" w:space="0" w:sz="12" w:val="single"/>
        <w:insideH w:color="00ffff" w:space="0" w:sz="6" w:val="single"/>
      </w:tblBorders>
    </w:tblPr>
    <w:tcPr>
      <w:shd w:color="008080" w:fill="ffffff" w:val="solid"/>
    </w:tcPr>
    <w:tblStylePr w:type="firstRow">
      <w:rPr>
        <w:b w:val="1"/>
        <w:bCs w:val="1"/>
        <w:i w:val="1"/>
        <w:iCs w:val="1"/>
      </w:rPr>
      <w:tblPr/>
      <w:tcPr>
        <w:tcBorders>
          <w:tl2br w:color="auto" w:space="0" w:sz="0" w:val="none"/>
          <w:tr2bl w:color="auto" w:space="0" w:sz="0" w:val="none"/>
        </w:tcBorders>
        <w:shd w:color="000000" w:fill="ffffff" w:val="solid"/>
      </w:tcPr>
    </w:tblStylePr>
    <w:tblStylePr w:type="firstCol">
      <w:rPr>
        <w:b w:val="1"/>
        <w:bCs w:val="1"/>
        <w:i w:val="1"/>
        <w:iCs w:val="1"/>
      </w:rPr>
      <w:tblPr/>
      <w:tcPr>
        <w:tcBorders>
          <w:tl2br w:color="auto" w:space="0" w:sz="0" w:val="none"/>
          <w:tr2bl w:color="auto" w:space="0" w:sz="0" w:val="none"/>
        </w:tcBorders>
        <w:shd w:color="000080" w:fill="ffffff" w:val="solid"/>
      </w:tcPr>
    </w:tblStylePr>
    <w:tblStylePr w:type="nwCell">
      <w:tblPr/>
      <w:tcPr>
        <w:tcBorders>
          <w:tl2br w:color="auto" w:space="0" w:sz="0" w:val="none"/>
          <w:tr2bl w:color="auto" w:space="0" w:sz="0" w:val="none"/>
        </w:tcBorders>
        <w:shd w:color="00000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2">
    <w:name w:val="Table Colorful 2"/>
    <w:basedOn w:val="TableNormal"/>
    <w:semiHidden w:val="1"/>
    <w:rsid w:val="008D7BDD"/>
    <w:tblPr>
      <w:tblBorders>
        <w:bottom w:color="000000" w:space="0" w:sz="12" w:val="single"/>
      </w:tblBorders>
    </w:tblPr>
    <w:tcPr>
      <w:shd w:color="ffff00" w:fill="ffffff" w:val="pct20"/>
    </w:tcPr>
    <w:tblStylePr w:type="firstRow">
      <w:rPr>
        <w:b w:val="1"/>
        <w:bCs w:val="1"/>
        <w:i w:val="1"/>
        <w:iCs w:val="1"/>
        <w:color w:val="ffffff"/>
      </w:rPr>
      <w:tblPr/>
      <w:tcPr>
        <w:tcBorders>
          <w:bottom w:color="000000" w:space="0" w:sz="12" w:val="single"/>
          <w:tl2br w:color="auto" w:space="0" w:sz="0" w:val="none"/>
          <w:tr2bl w:color="auto" w:space="0" w:sz="0" w:val="none"/>
        </w:tcBorders>
        <w:shd w:color="800000" w:fill="ffffff" w:val="solid"/>
      </w:tcPr>
    </w:tblStylePr>
    <w:tblStylePr w:type="firstCol">
      <w:rPr>
        <w:b w:val="1"/>
        <w:bCs w:val="1"/>
        <w:i w:val="1"/>
        <w:iCs w:val="1"/>
      </w:rPr>
      <w:tblPr/>
      <w:tcPr>
        <w:tcBorders>
          <w:tl2br w:color="auto" w:space="0" w:sz="0" w:val="none"/>
          <w:tr2bl w:color="auto" w:space="0" w:sz="0" w:val="none"/>
        </w:tcBorders>
      </w:tcPr>
    </w:tblStylePr>
    <w:tblStylePr w:type="lastCol">
      <w:tblPr/>
      <w:tcPr>
        <w:tcBorders>
          <w:tl2br w:color="auto" w:space="0" w:sz="0" w:val="none"/>
          <w:tr2bl w:color="auto" w:space="0" w:sz="0" w:val="none"/>
        </w:tcBorders>
        <w:shd w:color="c0c0c0" w:fill="ffffff" w:val="solid"/>
      </w:tcPr>
    </w:tblStylePr>
    <w:tblStylePr w:type="swCell">
      <w:rPr>
        <w:b w:val="1"/>
        <w:bCs w:val="1"/>
        <w:i w:val="0"/>
        <w:iCs w:val="0"/>
      </w:rPr>
      <w:tblPr/>
      <w:tcPr>
        <w:tcBorders>
          <w:tl2br w:color="auto" w:space="0" w:sz="0" w:val="none"/>
          <w:tr2bl w:color="auto" w:space="0" w:sz="0" w:val="none"/>
        </w:tcBorders>
      </w:tcPr>
    </w:tblStylePr>
  </w:style>
  <w:style w:type="table" w:styleId="TableColorful3">
    <w:name w:val="Table Colorful 3"/>
    <w:basedOn w:val="TableNormal"/>
    <w:semiHidden w:val="1"/>
    <w:rsid w:val="008D7BDD"/>
    <w:tblPr>
      <w:tblBorders>
        <w:top w:color="000000" w:space="0" w:sz="18" w:val="single"/>
        <w:left w:color="000000" w:space="0" w:sz="18" w:val="single"/>
        <w:bottom w:color="000000" w:space="0" w:sz="18" w:val="single"/>
        <w:right w:color="000000" w:space="0" w:sz="18" w:val="single"/>
        <w:insideH w:color="c0c0c0" w:space="0" w:sz="6" w:val="single"/>
      </w:tblBorders>
    </w:tblPr>
    <w:tcPr>
      <w:shd w:color="008080" w:fill="ffffff" w:val="pct25"/>
    </w:tcPr>
    <w:tblStylePr w:type="firstRow">
      <w:tblPr/>
      <w:tcPr>
        <w:tcBorders>
          <w:bottom w:color="000000" w:space="0" w:sz="6" w:val="single"/>
          <w:tl2br w:color="auto" w:space="0" w:sz="0" w:val="none"/>
          <w:tr2bl w:color="auto" w:space="0" w:sz="0" w:val="none"/>
        </w:tcBorders>
        <w:shd w:color="008080" w:fill="ffffff" w:val="solid"/>
      </w:tcPr>
    </w:tblStylePr>
    <w:tblStylePr w:type="firstCol">
      <w:tblPr/>
      <w:tcPr>
        <w:tcBorders>
          <w:left w:color="000000" w:space="0" w:sz="36" w:val="single"/>
          <w:right w:color="000000" w:space="0" w:sz="6" w:val="single"/>
          <w:tl2br w:color="auto" w:space="0" w:sz="0" w:val="none"/>
          <w:tr2bl w:color="auto" w:space="0" w:sz="0" w:val="none"/>
        </w:tcBorders>
        <w:shd w:color="008080" w:fill="ffffff" w:val="solid"/>
      </w:tcPr>
    </w:tblStylePr>
    <w:tblStylePr w:type="nwCell">
      <w:rPr>
        <w:b w:val="1"/>
        <w:bCs w:val="1"/>
        <w:color w:val="ffffff"/>
      </w:rPr>
      <w:tblPr/>
      <w:tcPr>
        <w:tcBorders>
          <w:tl2br w:color="auto" w:space="0" w:sz="0" w:val="none"/>
          <w:tr2bl w:color="auto" w:space="0" w:sz="0" w:val="none"/>
        </w:tcBorders>
        <w:shd w:color="000000" w:fill="ffffff" w:val="solid"/>
      </w:tcPr>
    </w:tblStylePr>
  </w:style>
  <w:style w:type="paragraph" w:styleId="List">
    <w:name w:val="List"/>
    <w:basedOn w:val="ZsysbasisRebel"/>
    <w:next w:val="BodytextRebel"/>
    <w:uiPriority w:val="98"/>
    <w:semiHidden w:val="1"/>
    <w:rsid w:val="00F33259"/>
    <w:pPr>
      <w:ind w:left="284" w:hanging="284"/>
    </w:pPr>
  </w:style>
  <w:style w:type="paragraph" w:styleId="List2">
    <w:name w:val="List 2"/>
    <w:basedOn w:val="ZsysbasisRebel"/>
    <w:next w:val="BodytextRebel"/>
    <w:uiPriority w:val="98"/>
    <w:semiHidden w:val="1"/>
    <w:rsid w:val="00F33259"/>
    <w:pPr>
      <w:ind w:left="568" w:hanging="284"/>
    </w:pPr>
  </w:style>
  <w:style w:type="paragraph" w:styleId="List3">
    <w:name w:val="List 3"/>
    <w:basedOn w:val="ZsysbasisRebel"/>
    <w:next w:val="BodytextRebel"/>
    <w:uiPriority w:val="98"/>
    <w:semiHidden w:val="1"/>
    <w:rsid w:val="00F33259"/>
    <w:pPr>
      <w:ind w:left="851" w:hanging="284"/>
    </w:pPr>
  </w:style>
  <w:style w:type="paragraph" w:styleId="List4">
    <w:name w:val="List 4"/>
    <w:basedOn w:val="ZsysbasisRebel"/>
    <w:next w:val="BodytextRebel"/>
    <w:uiPriority w:val="98"/>
    <w:semiHidden w:val="1"/>
    <w:rsid w:val="00F33259"/>
    <w:pPr>
      <w:ind w:left="1135" w:hanging="284"/>
    </w:pPr>
  </w:style>
  <w:style w:type="paragraph" w:styleId="List5">
    <w:name w:val="List 5"/>
    <w:basedOn w:val="ZsysbasisRebel"/>
    <w:next w:val="BodytextRebel"/>
    <w:uiPriority w:val="98"/>
    <w:semiHidden w:val="1"/>
    <w:rsid w:val="00F33259"/>
    <w:pPr>
      <w:ind w:left="1418" w:hanging="284"/>
    </w:pPr>
  </w:style>
  <w:style w:type="paragraph" w:styleId="Index1">
    <w:name w:val="index 1"/>
    <w:basedOn w:val="ZsysbasisRebel"/>
    <w:next w:val="BodytextRebel"/>
    <w:uiPriority w:val="98"/>
    <w:semiHidden w:val="1"/>
    <w:rsid w:val="00F33259"/>
  </w:style>
  <w:style w:type="paragraph" w:styleId="ListBullet">
    <w:name w:val="List Bullet"/>
    <w:basedOn w:val="ZsysbasisRebel"/>
    <w:next w:val="BodytextRebel"/>
    <w:uiPriority w:val="98"/>
    <w:semiHidden w:val="1"/>
    <w:rsid w:val="00E7078D"/>
    <w:pPr>
      <w:numPr>
        <w:numId w:val="12"/>
      </w:numPr>
      <w:ind w:left="357" w:hanging="357"/>
    </w:pPr>
  </w:style>
  <w:style w:type="paragraph" w:styleId="ListBullet2">
    <w:name w:val="List Bullet 2"/>
    <w:basedOn w:val="ZsysbasisRebel"/>
    <w:next w:val="BodytextRebel"/>
    <w:uiPriority w:val="98"/>
    <w:semiHidden w:val="1"/>
    <w:rsid w:val="00E7078D"/>
    <w:pPr>
      <w:numPr>
        <w:numId w:val="13"/>
      </w:numPr>
      <w:ind w:left="641" w:hanging="357"/>
    </w:pPr>
  </w:style>
  <w:style w:type="paragraph" w:styleId="ListBullet3">
    <w:name w:val="List Bullet 3"/>
    <w:basedOn w:val="ZsysbasisRebel"/>
    <w:next w:val="BodytextRebel"/>
    <w:uiPriority w:val="98"/>
    <w:semiHidden w:val="1"/>
    <w:rsid w:val="00E7078D"/>
    <w:pPr>
      <w:numPr>
        <w:numId w:val="14"/>
      </w:numPr>
      <w:ind w:left="924" w:hanging="357"/>
    </w:pPr>
  </w:style>
  <w:style w:type="paragraph" w:styleId="ListBullet4">
    <w:name w:val="List Bullet 4"/>
    <w:basedOn w:val="ZsysbasisRebel"/>
    <w:next w:val="BodytextRebel"/>
    <w:uiPriority w:val="98"/>
    <w:semiHidden w:val="1"/>
    <w:rsid w:val="00E7078D"/>
    <w:pPr>
      <w:numPr>
        <w:numId w:val="15"/>
      </w:numPr>
      <w:ind w:left="1208" w:hanging="357"/>
    </w:pPr>
  </w:style>
  <w:style w:type="paragraph" w:styleId="ListNumber">
    <w:name w:val="List Number"/>
    <w:basedOn w:val="ZsysbasisRebel"/>
    <w:next w:val="BodytextRebel"/>
    <w:uiPriority w:val="98"/>
    <w:semiHidden w:val="1"/>
    <w:rsid w:val="00705849"/>
    <w:pPr>
      <w:numPr>
        <w:numId w:val="17"/>
      </w:numPr>
      <w:ind w:left="357" w:hanging="357"/>
    </w:pPr>
  </w:style>
  <w:style w:type="paragraph" w:styleId="ListNumber2">
    <w:name w:val="List Number 2"/>
    <w:basedOn w:val="ZsysbasisRebel"/>
    <w:next w:val="BodytextRebel"/>
    <w:uiPriority w:val="98"/>
    <w:semiHidden w:val="1"/>
    <w:rsid w:val="00705849"/>
    <w:pPr>
      <w:numPr>
        <w:numId w:val="18"/>
      </w:numPr>
      <w:ind w:left="641" w:hanging="357"/>
    </w:pPr>
  </w:style>
  <w:style w:type="paragraph" w:styleId="ListNumber3">
    <w:name w:val="List Number 3"/>
    <w:basedOn w:val="ZsysbasisRebel"/>
    <w:next w:val="BodytextRebel"/>
    <w:uiPriority w:val="98"/>
    <w:semiHidden w:val="1"/>
    <w:rsid w:val="00705849"/>
    <w:pPr>
      <w:numPr>
        <w:numId w:val="19"/>
      </w:numPr>
      <w:ind w:left="924" w:hanging="357"/>
    </w:pPr>
  </w:style>
  <w:style w:type="paragraph" w:styleId="ListNumber4">
    <w:name w:val="List Number 4"/>
    <w:basedOn w:val="ZsysbasisRebel"/>
    <w:next w:val="BodytextRebel"/>
    <w:uiPriority w:val="98"/>
    <w:semiHidden w:val="1"/>
    <w:rsid w:val="00705849"/>
    <w:pPr>
      <w:numPr>
        <w:numId w:val="20"/>
      </w:numPr>
      <w:ind w:left="1208" w:hanging="357"/>
    </w:pPr>
  </w:style>
  <w:style w:type="paragraph" w:styleId="ListNumber5">
    <w:name w:val="List Number 5"/>
    <w:basedOn w:val="ZsysbasisRebel"/>
    <w:next w:val="BodytextRebel"/>
    <w:uiPriority w:val="98"/>
    <w:semiHidden w:val="1"/>
    <w:rsid w:val="00705849"/>
    <w:pPr>
      <w:numPr>
        <w:numId w:val="21"/>
      </w:numPr>
      <w:ind w:left="1491" w:hanging="357"/>
    </w:pPr>
  </w:style>
  <w:style w:type="paragraph" w:styleId="ListContinue">
    <w:name w:val="List Continue"/>
    <w:basedOn w:val="ZsysbasisRebel"/>
    <w:next w:val="BodytextRebel"/>
    <w:uiPriority w:val="98"/>
    <w:semiHidden w:val="1"/>
    <w:rsid w:val="00705849"/>
    <w:pPr>
      <w:ind w:left="284"/>
    </w:pPr>
  </w:style>
  <w:style w:type="paragraph" w:styleId="ListContinue2">
    <w:name w:val="List Continue 2"/>
    <w:basedOn w:val="ZsysbasisRebel"/>
    <w:next w:val="BodytextRebel"/>
    <w:uiPriority w:val="98"/>
    <w:semiHidden w:val="1"/>
    <w:rsid w:val="00705849"/>
    <w:pPr>
      <w:ind w:left="567"/>
    </w:pPr>
  </w:style>
  <w:style w:type="paragraph" w:styleId="ListContinue3">
    <w:name w:val="List Continue 3"/>
    <w:basedOn w:val="ZsysbasisRebel"/>
    <w:next w:val="BodytextRebel"/>
    <w:uiPriority w:val="98"/>
    <w:semiHidden w:val="1"/>
    <w:rsid w:val="00705849"/>
    <w:pPr>
      <w:ind w:left="851"/>
    </w:pPr>
  </w:style>
  <w:style w:type="paragraph" w:styleId="ListContinue4">
    <w:name w:val="List Continue 4"/>
    <w:basedOn w:val="ZsysbasisRebel"/>
    <w:next w:val="BodytextRebel"/>
    <w:uiPriority w:val="98"/>
    <w:semiHidden w:val="1"/>
    <w:rsid w:val="00705849"/>
    <w:pPr>
      <w:ind w:left="1134"/>
    </w:pPr>
  </w:style>
  <w:style w:type="paragraph" w:styleId="ListContinue5">
    <w:name w:val="List Continue 5"/>
    <w:basedOn w:val="ZsysbasisRebel"/>
    <w:next w:val="BodytextRebel"/>
    <w:uiPriority w:val="98"/>
    <w:semiHidden w:val="1"/>
    <w:rsid w:val="00705849"/>
    <w:pPr>
      <w:ind w:left="1418"/>
    </w:pPr>
  </w:style>
  <w:style w:type="character" w:styleId="IntenseEmphasis">
    <w:name w:val="Intense Emphasis"/>
    <w:uiPriority w:val="21"/>
    <w:qFormat w:val="1"/>
    <w:rsid w:val="004A21C8"/>
    <w:rPr>
      <w:b w:val="1"/>
      <w:i w:val="1"/>
      <w:color w:val="0086cd" w:themeColor="accent2"/>
      <w:spacing w:val="10"/>
    </w:rPr>
  </w:style>
  <w:style w:type="paragraph" w:styleId="NormalWeb">
    <w:name w:val="Normal (Web)"/>
    <w:basedOn w:val="ZsysbasisRebel"/>
    <w:next w:val="BodytextRebel"/>
    <w:uiPriority w:val="98"/>
    <w:semiHidden w:val="1"/>
    <w:rsid w:val="0020607F"/>
  </w:style>
  <w:style w:type="paragraph" w:styleId="NoteHeading">
    <w:name w:val="Note Heading"/>
    <w:basedOn w:val="ZsysbasisRebel"/>
    <w:next w:val="BodytextRebel"/>
    <w:uiPriority w:val="98"/>
    <w:semiHidden w:val="1"/>
    <w:rsid w:val="0020607F"/>
  </w:style>
  <w:style w:type="paragraph" w:styleId="BodyText">
    <w:name w:val="Body Text"/>
    <w:basedOn w:val="ZsysbasisRebel"/>
    <w:next w:val="BodytextRebel"/>
    <w:link w:val="BodyTextChar"/>
    <w:uiPriority w:val="98"/>
    <w:semiHidden w:val="1"/>
    <w:rsid w:val="0020607F"/>
  </w:style>
  <w:style w:type="paragraph" w:styleId="BodyText2">
    <w:name w:val="Body Text 2"/>
    <w:basedOn w:val="ZsysbasisRebel"/>
    <w:next w:val="BodytextRebel"/>
    <w:link w:val="BodyText2Char"/>
    <w:uiPriority w:val="98"/>
    <w:semiHidden w:val="1"/>
    <w:rsid w:val="00E7078D"/>
  </w:style>
  <w:style w:type="paragraph" w:styleId="BodyText3">
    <w:name w:val="Body Text 3"/>
    <w:basedOn w:val="ZsysbasisRebel"/>
    <w:next w:val="BodytextRebel"/>
    <w:uiPriority w:val="98"/>
    <w:semiHidden w:val="1"/>
    <w:rsid w:val="0020607F"/>
  </w:style>
  <w:style w:type="paragraph" w:styleId="BodyTextFirstIndent">
    <w:name w:val="Body Text First Indent"/>
    <w:basedOn w:val="ZsysbasisRebel"/>
    <w:next w:val="BodytextRebel"/>
    <w:link w:val="BodyTextFirstIndentChar"/>
    <w:uiPriority w:val="98"/>
    <w:semiHidden w:val="1"/>
    <w:rsid w:val="00E7078D"/>
    <w:pPr>
      <w:ind w:firstLine="360"/>
    </w:pPr>
  </w:style>
  <w:style w:type="character" w:styleId="BodyTextFirstIndentChar" w:customStyle="1">
    <w:name w:val="Body Text First Indent Char"/>
    <w:basedOn w:val="BodyTextChar"/>
    <w:link w:val="BodyTextFirstIndent"/>
    <w:rsid w:val="00E7078D"/>
    <w:rPr>
      <w:rFonts w:cs="Maiandra GD" w:asciiTheme="minorHAnsi" w:hAnsiTheme="minorHAnsi"/>
      <w:color w:val="3c3c3b" w:themeColor="text1"/>
      <w:sz w:val="18"/>
      <w:szCs w:val="18"/>
      <w:lang w:val="en-GB"/>
    </w:rPr>
  </w:style>
  <w:style w:type="paragraph" w:styleId="BodyTextIndent">
    <w:name w:val="Body Text Indent"/>
    <w:basedOn w:val="ZsysbasisRebel"/>
    <w:next w:val="BodytextRebel"/>
    <w:link w:val="BodyTextIndentChar"/>
    <w:uiPriority w:val="98"/>
    <w:semiHidden w:val="1"/>
    <w:rsid w:val="00E7078D"/>
    <w:pPr>
      <w:ind w:left="284"/>
    </w:pPr>
  </w:style>
  <w:style w:type="character" w:styleId="BodyTextIndentChar" w:customStyle="1">
    <w:name w:val="Body Text Indent Char"/>
    <w:basedOn w:val="DefaultParagraphFont"/>
    <w:link w:val="BodyTextIndent"/>
    <w:rsid w:val="00E7078D"/>
    <w:rPr>
      <w:rFonts w:ascii="Maiandra GD" w:cs="Maiandra GD" w:hAnsi="Maiandra GD"/>
      <w:sz w:val="18"/>
      <w:szCs w:val="18"/>
    </w:rPr>
  </w:style>
  <w:style w:type="paragraph" w:styleId="BodyTextFirstIndent2">
    <w:name w:val="Body Text First Indent 2"/>
    <w:basedOn w:val="ZsysbasisRebel"/>
    <w:next w:val="BodytextRebel"/>
    <w:link w:val="BodyTextFirstIndent2Char"/>
    <w:uiPriority w:val="98"/>
    <w:semiHidden w:val="1"/>
    <w:rsid w:val="00E7078D"/>
    <w:pPr>
      <w:ind w:left="360" w:firstLine="360"/>
    </w:pPr>
  </w:style>
  <w:style w:type="table" w:styleId="TableProfessional">
    <w:name w:val="Table Professional"/>
    <w:basedOn w:val="TableNormal"/>
    <w:semiHidden w:val="1"/>
    <w:rsid w:val="008D7BDD"/>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firstRow">
      <w:rPr>
        <w:b w:val="1"/>
        <w:bCs w:val="1"/>
        <w:color w:val="auto"/>
      </w:rPr>
      <w:tblPr/>
      <w:tcPr>
        <w:tcBorders>
          <w:tl2br w:color="auto" w:space="0" w:sz="0" w:val="none"/>
          <w:tr2bl w:color="auto" w:space="0" w:sz="0" w:val="none"/>
        </w:tcBorders>
        <w:shd w:color="000000" w:fill="ffffff" w:val="solid"/>
      </w:tcPr>
    </w:tblStylePr>
  </w:style>
  <w:style w:type="character" w:styleId="ZsysbasisRebelChar" w:customStyle="1">
    <w:name w:val="Zsysbasis Rebel Char"/>
    <w:basedOn w:val="DefaultParagraphFont"/>
    <w:link w:val="ZsysbasisRebel"/>
    <w:uiPriority w:val="4"/>
    <w:semiHidden w:val="1"/>
    <w:rsid w:val="00600EDB"/>
    <w:rPr>
      <w:rFonts w:ascii="Ebrima" w:cs="Maiandra GD" w:hAnsi="Ebrima"/>
      <w:color w:val="3c3c3b"/>
      <w:szCs w:val="18"/>
    </w:rPr>
  </w:style>
  <w:style w:type="paragraph" w:styleId="NormalIndent">
    <w:name w:val="Normal Indent"/>
    <w:basedOn w:val="ZsysbasisRebel"/>
    <w:next w:val="BodytextRebel"/>
    <w:uiPriority w:val="98"/>
    <w:semiHidden w:val="1"/>
    <w:rsid w:val="0020607F"/>
  </w:style>
  <w:style w:type="table" w:styleId="TableColumns1">
    <w:name w:val="Table Columns 1"/>
    <w:basedOn w:val="TableNormal"/>
    <w:semiHidden w:val="1"/>
    <w:rsid w:val="008D7BDD"/>
    <w:tblPr>
      <w:tblStyleColBandSize w:val="1"/>
      <w:tblBorders>
        <w:top w:color="000000" w:space="0" w:sz="12" w:val="single"/>
        <w:left w:color="000000" w:space="0" w:sz="12" w:val="single"/>
        <w:bottom w:color="000000" w:space="0" w:sz="12" w:val="single"/>
        <w:right w:color="000000" w:space="0" w:sz="12" w:val="single"/>
      </w:tblBorders>
    </w:tblPr>
    <w:tblStylePr w:type="firstRow">
      <w:rPr>
        <w:b w:val="0"/>
        <w:bCs w:val="0"/>
      </w:rPr>
      <w:tblPr/>
      <w:tcPr>
        <w:tcBorders>
          <w:bottom w:color="000000" w:space="0" w:sz="6" w:val="double"/>
          <w:tl2br w:color="auto" w:space="0" w:sz="0" w:val="none"/>
          <w:tr2bl w:color="auto" w:space="0" w:sz="0" w:val="none"/>
        </w:tcBorders>
      </w:tcPr>
    </w:tblStylePr>
    <w:tblStylePr w:type="lastRow">
      <w:rPr>
        <w:b w:val="0"/>
        <w:bCs w:val="0"/>
      </w:rPr>
      <w:tblPr/>
      <w:tcPr>
        <w:tcBorders>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25"/>
      </w:tcPr>
    </w:tblStylePr>
    <w:tblStylePr w:type="band2Vert">
      <w:rPr>
        <w:color w:val="auto"/>
      </w:rPr>
      <w:tblPr/>
      <w:tcPr>
        <w:shd w:color="ff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2">
    <w:name w:val="Table Columns 2"/>
    <w:basedOn w:val="TableNormal"/>
    <w:semiHidden w:val="1"/>
    <w:rsid w:val="008D7BDD"/>
    <w:tblPr>
      <w:tblStyleColBandSize w:val="1"/>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l2br w:color="auto" w:space="0" w:sz="0" w:val="none"/>
          <w:tr2bl w:color="auto" w:space="0" w:sz="0" w:val="none"/>
        </w:tcBorders>
      </w:tcPr>
    </w:tblStylePr>
    <w:tblStylePr w:type="firstCol">
      <w:rPr>
        <w:b w:val="0"/>
        <w:bCs w:val="0"/>
        <w:color w:val="00000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000000" w:fill="ffffff" w:val="pct30"/>
      </w:tcPr>
    </w:tblStylePr>
    <w:tblStylePr w:type="band2Vert">
      <w:rPr>
        <w:color w:val="auto"/>
      </w:rPr>
      <w:tblPr/>
      <w:tcPr>
        <w:shd w:color="00ff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olumns3">
    <w:name w:val="Table Columns 3"/>
    <w:basedOn w:val="TableNormal"/>
    <w:semiHidden w:val="1"/>
    <w:rsid w:val="008D7BDD"/>
    <w:tblPr>
      <w:tblStyleColBandSize w:val="1"/>
      <w:tblBorders>
        <w:top w:color="000080" w:space="0" w:sz="6" w:val="single"/>
        <w:left w:color="000080" w:space="0" w:sz="6" w:val="single"/>
        <w:bottom w:color="000080" w:space="0" w:sz="6" w:val="single"/>
        <w:right w:color="000080" w:space="0" w:sz="6" w:val="single"/>
        <w:insideV w:color="000080" w:space="0" w:sz="6" w:val="single"/>
      </w:tblBorders>
    </w:tblPr>
    <w:tblStylePr w:type="firstRow">
      <w:rPr>
        <w:color w:val="ffffff"/>
      </w:rPr>
      <w:tblPr/>
      <w:tcPr>
        <w:tcBorders>
          <w:tl2br w:color="auto" w:space="0" w:sz="0" w:val="none"/>
          <w:tr2bl w:color="auto" w:space="0" w:sz="0" w:val="none"/>
        </w:tcBorders>
        <w:shd w:color="000080" w:fill="ffffff" w:val="solid"/>
      </w:tcPr>
    </w:tblStylePr>
    <w:tblStylePr w:type="lastRow">
      <w:rPr>
        <w:b w:val="0"/>
        <w:bCs w:val="0"/>
      </w:rPr>
      <w:tblPr/>
      <w:tcPr>
        <w:tcBorders>
          <w:top w:color="00008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000000" w:fill="ffffff" w:val="pct10"/>
      </w:tcPr>
    </w:tblStylePr>
    <w:tblStylePr w:type="neCell">
      <w:rPr>
        <w:b w:val="1"/>
        <w:bCs w:val="1"/>
      </w:rPr>
      <w:tblPr/>
      <w:tcPr>
        <w:tcBorders>
          <w:tl2br w:color="auto" w:space="0" w:sz="0" w:val="none"/>
          <w:tr2bl w:color="auto" w:space="0" w:sz="0" w:val="none"/>
        </w:tcBorders>
      </w:tcPr>
    </w:tblStylePr>
  </w:style>
  <w:style w:type="table" w:styleId="TableColumns4">
    <w:name w:val="Table Columns 4"/>
    <w:basedOn w:val="TableNormal"/>
    <w:semiHidden w:val="1"/>
    <w:rsid w:val="008D7BDD"/>
    <w:tblPr>
      <w:tblStyleColBandSize w:val="1"/>
    </w:tblPr>
    <w:tblStylePr w:type="firstRow">
      <w:rPr>
        <w:color w:val="ffffff"/>
      </w:rPr>
      <w:tblPr/>
      <w:tcPr>
        <w:tcBorders>
          <w:tl2br w:color="auto" w:space="0" w:sz="0" w:val="none"/>
          <w:tr2bl w:color="auto" w:space="0" w:sz="0" w:val="none"/>
        </w:tcBorders>
        <w:shd w:color="000000" w:fill="ffffff" w:val="solid"/>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008080" w:fill="ffffff" w:val="pct50"/>
      </w:tcPr>
    </w:tblStylePr>
    <w:tblStylePr w:type="band2Vert">
      <w:rPr>
        <w:color w:val="auto"/>
      </w:rPr>
      <w:tblPr/>
      <w:tcPr>
        <w:shd w:color="000000" w:fill="ffffff" w:val="pct10"/>
      </w:tcPr>
    </w:tblStylePr>
  </w:style>
  <w:style w:type="table" w:styleId="TableColumns5">
    <w:name w:val="Table Columns 5"/>
    <w:basedOn w:val="TableNormal"/>
    <w:semiHidden w:val="1"/>
    <w:rsid w:val="008D7BDD"/>
    <w:tblPr>
      <w:tblStyleColBandSize w:val="1"/>
      <w:tblBorders>
        <w:top w:color="808080" w:space="0" w:sz="12" w:val="single"/>
        <w:left w:color="808080" w:space="0" w:sz="12" w:val="single"/>
        <w:bottom w:color="808080" w:space="0" w:sz="12" w:val="single"/>
        <w:right w:color="808080" w:space="0" w:sz="12" w:val="single"/>
        <w:insideV w:color="c0c0c0" w:space="0" w:sz="6" w:val="single"/>
      </w:tblBorders>
    </w:tblPr>
    <w:tblStylePr w:type="firstRow">
      <w:rPr>
        <w:b w:val="1"/>
        <w:bCs w:val="1"/>
        <w:i w:val="1"/>
        <w:iCs w:val="1"/>
      </w:rPr>
      <w:tblPr/>
      <w:tcPr>
        <w:tcBorders>
          <w:bottom w:color="808080" w:space="0" w:sz="6" w:val="single"/>
          <w:tl2br w:color="auto" w:space="0" w:sz="0" w:val="none"/>
          <w:tr2bl w:color="auto" w:space="0" w:sz="0" w:val="none"/>
        </w:tcBorders>
      </w:tcPr>
    </w:tblStylePr>
    <w:tblStylePr w:type="lastRow">
      <w:rPr>
        <w:b w:val="1"/>
        <w:bCs w:val="1"/>
      </w:rPr>
      <w:tblPr/>
      <w:tcPr>
        <w:tcBorders>
          <w:top w:color="80808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StylePr>
  </w:style>
  <w:style w:type="table" w:styleId="TableList1">
    <w:name w:val="Table List 1"/>
    <w:basedOn w:val="TableNormal"/>
    <w:semiHidden w:val="1"/>
    <w:rsid w:val="008D7BDD"/>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2">
    <w:name w:val="Table List 2"/>
    <w:basedOn w:val="TableNormal"/>
    <w:semiHidden w:val="1"/>
    <w:rsid w:val="008D7BDD"/>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3">
    <w:name w:val="Table List 3"/>
    <w:basedOn w:val="TableNormal"/>
    <w:semiHidden w:val="1"/>
    <w:rsid w:val="008D7BDD"/>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5">
    <w:name w:val="Table List 5"/>
    <w:basedOn w:val="TableNormal"/>
    <w:semiHidden w:val="1"/>
    <w:rsid w:val="008D7BDD"/>
    <w:tblPr>
      <w:tblBorders>
        <w:top w:color="000000" w:space="0" w:sz="6" w:val="single"/>
        <w:left w:color="000000" w:space="0" w:sz="6" w:val="single"/>
        <w:bottom w:color="000000" w:space="0" w:sz="6" w:val="single"/>
        <w:right w:color="000000" w:space="0" w:sz="6" w:val="single"/>
        <w:insideH w:color="000000" w:space="0" w:sz="6" w:val="single"/>
      </w:tblBorders>
    </w:tblPr>
    <w:tcPr>
      <w:shd w:color="auto" w:fill="auto" w:val="clear"/>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style>
  <w:style w:type="table" w:styleId="TableList6">
    <w:name w:val="Table List 6"/>
    <w:basedOn w:val="TableNormal"/>
    <w:semiHidden w:val="1"/>
    <w:rsid w:val="008D7BDD"/>
    <w:tblPr>
      <w:tblStyleRowBandSize w:val="1"/>
      <w:tblBorders>
        <w:top w:color="000000" w:space="0" w:sz="6" w:val="single"/>
        <w:left w:color="000000" w:space="0" w:sz="6" w:val="single"/>
        <w:bottom w:color="000000" w:space="0" w:sz="6" w:val="single"/>
        <w:right w:color="000000" w:space="0" w:sz="6" w:val="single"/>
      </w:tblBorders>
    </w:tblPr>
    <w:tcPr>
      <w:shd w:color="000000" w:fill="ffffff" w:val="pct50"/>
    </w:tcPr>
    <w:tblStylePr w:type="firstRow">
      <w:rPr>
        <w:b w:val="1"/>
        <w:bCs w:val="1"/>
      </w:rPr>
      <w:tblPr/>
      <w:tcPr>
        <w:tcBorders>
          <w:bottom w:color="000000" w:space="0" w:sz="12" w:val="single"/>
          <w:tl2br w:color="auto" w:space="0" w:sz="0" w:val="none"/>
          <w:tr2bl w:color="auto" w:space="0" w:sz="0" w:val="none"/>
        </w:tcBorders>
      </w:tcPr>
    </w:tblStylePr>
    <w:tblStylePr w:type="firstCol">
      <w:rPr>
        <w:b w:val="1"/>
        <w:bCs w:val="1"/>
      </w:rPr>
      <w:tblPr/>
      <w:tcPr>
        <w:tcBorders>
          <w:right w:color="000000" w:space="0" w:sz="12" w:val="single"/>
          <w:tl2br w:color="auto" w:space="0" w:sz="0" w:val="none"/>
          <w:tr2bl w:color="auto" w:space="0" w:sz="0" w:val="none"/>
        </w:tcBorders>
      </w:tcPr>
    </w:tblStylePr>
    <w:tblStylePr w:type="band1Horz">
      <w:tblPr/>
      <w:tcPr>
        <w:tcBorders>
          <w:tl2br w:color="auto" w:space="0" w:sz="0" w:val="none"/>
          <w:tr2bl w:color="auto" w:space="0" w:sz="0" w:val="none"/>
        </w:tcBorders>
        <w:shd w:color="000000" w:fill="ffffff" w:val="pct25"/>
      </w:tcPr>
    </w:tblStylePr>
  </w:style>
  <w:style w:type="table" w:styleId="TableList7">
    <w:name w:val="Table List 7"/>
    <w:basedOn w:val="TableNormal"/>
    <w:semiHidden w:val="1"/>
    <w:rsid w:val="008D7BDD"/>
    <w:tblPr>
      <w:tblStyleRowBandSize w:val="1"/>
      <w:tblBorders>
        <w:top w:color="008000" w:space="0" w:sz="12" w:val="single"/>
        <w:left w:color="008000" w:space="0" w:sz="6" w:val="single"/>
        <w:bottom w:color="008000" w:space="0" w:sz="12" w:val="single"/>
        <w:right w:color="008000" w:space="0" w:sz="6" w:val="single"/>
        <w:insideH w:color="000000" w:space="0" w:sz="6" w:val="single"/>
      </w:tblBorders>
    </w:tblPr>
    <w:tblStylePr w:type="firstRow">
      <w:rPr>
        <w:b w:val="1"/>
        <w:bCs w:val="1"/>
      </w:rPr>
      <w:tblPr/>
      <w:tcPr>
        <w:tcBorders>
          <w:bottom w:color="008000" w:space="0" w:sz="12" w:val="single"/>
          <w:tl2br w:color="auto" w:space="0" w:sz="0" w:val="none"/>
          <w:tr2bl w:color="auto" w:space="0" w:sz="0" w:val="none"/>
        </w:tcBorders>
        <w:shd w:color="c0c0c0" w:fill="ffffff" w:val="solid"/>
      </w:tcPr>
    </w:tblStylePr>
    <w:tblStylePr w:type="lastRow">
      <w:rPr>
        <w:b w:val="1"/>
        <w:bCs w:val="1"/>
      </w:rPr>
      <w:tblPr/>
      <w:tcPr>
        <w:tcBorders>
          <w:top w:color="008000" w:space="0" w:sz="12"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0000" w:fill="ffffff" w:val="pct20"/>
      </w:tcPr>
    </w:tblStylePr>
    <w:tblStylePr w:type="band2Horz">
      <w:tblPr/>
      <w:tcPr>
        <w:tcBorders>
          <w:tl2br w:color="auto" w:space="0" w:sz="0" w:val="none"/>
          <w:tr2bl w:color="auto" w:space="0" w:sz="0" w:val="none"/>
        </w:tcBorders>
        <w:shd w:color="ffff00" w:fill="ffffff" w:val="pct25"/>
      </w:tcPr>
    </w:tblStylePr>
  </w:style>
  <w:style w:type="table" w:styleId="TableList8">
    <w:name w:val="Table List 8"/>
    <w:basedOn w:val="TableNormal"/>
    <w:semiHidden w:val="1"/>
    <w:rsid w:val="008D7BDD"/>
    <w:tblPr>
      <w:tblStyleRowBandSize w:val="1"/>
      <w:tblBorders>
        <w:top w:color="000000" w:space="0" w:sz="6" w:val="single"/>
        <w:left w:color="000000" w:space="0" w:sz="6" w:val="single"/>
        <w:bottom w:color="000000" w:space="0" w:sz="6" w:val="single"/>
        <w:right w:color="000000" w:space="0" w:sz="6" w:val="single"/>
        <w:insideV w:color="000000" w:space="0" w:sz="6" w:val="single"/>
      </w:tblBorders>
    </w:tblPr>
    <w:tblStylePr w:type="firstRow">
      <w:rPr>
        <w:b w:val="1"/>
        <w:bCs w:val="1"/>
        <w:i w:val="1"/>
        <w:iCs w:val="1"/>
      </w:rPr>
      <w:tblPr/>
      <w:tcPr>
        <w:tcBorders>
          <w:bottom w:color="000000" w:space="0" w:sz="6" w:val="single"/>
          <w:tl2br w:color="auto" w:space="0" w:sz="0" w:val="none"/>
          <w:tr2bl w:color="auto" w:space="0" w:sz="0" w:val="none"/>
        </w:tcBorders>
        <w:shd w:color="ffff00" w:fill="ffffff" w:val="solid"/>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ffff00" w:fill="ffffff" w:val="pct25"/>
      </w:tcPr>
    </w:tblStylePr>
    <w:tblStylePr w:type="band2Horz">
      <w:tblPr/>
      <w:tcPr>
        <w:tcBorders>
          <w:tl2br w:color="auto" w:space="0" w:sz="0" w:val="none"/>
          <w:tr2bl w:color="auto" w:space="0" w:sz="0" w:val="none"/>
        </w:tcBorders>
        <w:shd w:color="ff0000" w:fill="ffffff" w:val="pct50"/>
      </w:tcPr>
    </w:tblStylePr>
  </w:style>
  <w:style w:type="table" w:styleId="TableGrid">
    <w:name w:val="Table Grid"/>
    <w:basedOn w:val="TableNormal"/>
    <w:rsid w:val="009225D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name w:val="Table Grid 1"/>
    <w:basedOn w:val="TableNormal"/>
    <w:semiHidden w:val="1"/>
    <w:rsid w:val="008D7BDD"/>
    <w:tblP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tcPr>
      <w:shd w:color="auto" w:fill="auto" w:val="clear"/>
    </w:tcPr>
    <w:tblStylePr w:type="lastRow">
      <w:rPr>
        <w:i w:val="1"/>
        <w:iCs w:val="1"/>
      </w:rPr>
      <w:tblPr/>
      <w:tcPr>
        <w:tcBorders>
          <w:tl2br w:color="auto" w:space="0" w:sz="0" w:val="none"/>
          <w:tr2bl w:color="auto" w:space="0" w:sz="0" w:val="none"/>
        </w:tcBorders>
      </w:tcPr>
    </w:tblStylePr>
    <w:tblStylePr w:type="lastCol">
      <w:rPr>
        <w:i w:val="1"/>
        <w:iCs w:val="1"/>
      </w:rPr>
      <w:tblPr/>
      <w:tcPr>
        <w:tcBorders>
          <w:tl2br w:color="auto" w:space="0" w:sz="0" w:val="none"/>
          <w:tr2bl w:color="auto" w:space="0" w:sz="0" w:val="none"/>
        </w:tcBorders>
      </w:tcPr>
    </w:tblStylePr>
  </w:style>
  <w:style w:type="table" w:styleId="TableGrid2">
    <w:name w:val="Table Grid 2"/>
    <w:basedOn w:val="TableNormal"/>
    <w:semiHidden w:val="1"/>
    <w:rsid w:val="008D7BDD"/>
    <w:tblPr>
      <w:tblBorders>
        <w:insideH w:color="000000" w:space="0" w:sz="6" w:val="single"/>
        <w:insideV w:color="000000" w:space="0" w:sz="6" w:val="single"/>
      </w:tblBorders>
    </w:tblPr>
    <w:tcPr>
      <w:shd w:color="auto" w:fill="auto" w:val="clear"/>
    </w:tcPr>
    <w:tblStylePr w:type="firstRow">
      <w:rPr>
        <w:b w:val="1"/>
        <w:bCs w:val="1"/>
      </w:rPr>
      <w:tblPr/>
      <w:tcPr>
        <w:tcBorders>
          <w:tl2br w:color="auto" w:space="0" w:sz="0" w:val="none"/>
          <w:tr2bl w:color="auto" w:space="0" w:sz="0" w:val="none"/>
        </w:tcBorders>
      </w:tcPr>
    </w:tblStylePr>
    <w:tblStylePr w:type="lastRow">
      <w:rPr>
        <w:b w:val="1"/>
        <w:bCs w:val="1"/>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3">
    <w:name w:val="Table Grid 3"/>
    <w:basedOn w:val="TableNormal"/>
    <w:semiHidden w:val="1"/>
    <w:rsid w:val="008D7BDD"/>
    <w:tblPr>
      <w:tblBorders>
        <w:top w:color="000000" w:space="0" w:sz="6" w:val="single"/>
        <w:left w:color="000000" w:space="0" w:sz="12" w:val="single"/>
        <w:bottom w:color="000000" w:space="0" w:sz="6" w:val="single"/>
        <w:right w:color="000000" w:space="0" w:sz="12" w:val="single"/>
        <w:insideV w:color="000000" w:space="0" w:sz="6" w:val="single"/>
      </w:tblBorders>
    </w:tblPr>
    <w:tcPr>
      <w:shd w:color="auto" w:fill="auto" w:val="clear"/>
    </w:tcPr>
    <w:tblStylePr w:type="firstRow">
      <w:tblPr/>
      <w:tcPr>
        <w:tcBorders>
          <w:bottom w:color="000000" w:space="0" w:sz="6" w:val="single"/>
          <w:tl2br w:color="auto" w:space="0" w:sz="0" w:val="none"/>
          <w:tr2bl w:color="auto" w:space="0" w:sz="0" w:val="none"/>
        </w:tcBorders>
        <w:shd w:color="ffff00" w:fill="ffffff" w:val="pct30"/>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style>
  <w:style w:type="table" w:styleId="TableGrid4">
    <w:name w:val="Table Grid 4"/>
    <w:basedOn w:val="TableNormal"/>
    <w:semiHidden w:val="1"/>
    <w:rsid w:val="008D7BDD"/>
    <w:tblPr>
      <w:tblBorders>
        <w:left w:color="000000" w:space="0" w:sz="12" w:val="single"/>
        <w:right w:color="000000" w:space="0" w:sz="12" w:val="single"/>
        <w:insideH w:color="000000" w:space="0" w:sz="6" w:val="single"/>
        <w:insideV w:color="000000" w:space="0" w:sz="6" w:val="single"/>
      </w:tblBorders>
    </w:tblPr>
    <w:tcPr>
      <w:shd w:color="auto" w:fill="auto" w:val="clear"/>
    </w:tcPr>
    <w:tblStylePr w:type="firstRow">
      <w:rPr>
        <w:color w:val="auto"/>
      </w:rPr>
      <w:tblPr/>
      <w:tcPr>
        <w:tcBorders>
          <w:bottom w:color="000000" w:space="0" w:sz="6" w:val="single"/>
          <w:tl2br w:color="auto" w:space="0" w:sz="0" w:val="none"/>
          <w:tr2bl w:color="auto" w:space="0" w:sz="0" w:val="none"/>
        </w:tcBorders>
        <w:shd w:color="ffff00" w:fill="ffffff" w:val="pct30"/>
      </w:tcPr>
    </w:tblStylePr>
    <w:tblStylePr w:type="lastRow">
      <w:rPr>
        <w:b w:val="1"/>
        <w:bCs w:val="1"/>
        <w:color w:val="auto"/>
      </w:rPr>
      <w:tblPr/>
      <w:tcPr>
        <w:tcBorders>
          <w:top w:color="000000" w:space="0" w:sz="6" w:val="single"/>
          <w:tl2br w:color="auto" w:space="0" w:sz="0" w:val="none"/>
          <w:tr2bl w:color="auto" w:space="0" w:sz="0" w:val="none"/>
        </w:tcBorders>
        <w:shd w:color="ffff00" w:fill="ffffff" w:val="pct30"/>
      </w:tcPr>
    </w:tblStylePr>
    <w:tblStylePr w:type="lastCol">
      <w:rPr>
        <w:b w:val="1"/>
        <w:bCs w:val="1"/>
        <w:color w:val="auto"/>
      </w:rPr>
      <w:tblPr/>
      <w:tcPr>
        <w:tcBorders>
          <w:tl2br w:color="auto" w:space="0" w:sz="0" w:val="none"/>
          <w:tr2bl w:color="auto" w:space="0" w:sz="0" w:val="none"/>
        </w:tcBorders>
      </w:tcPr>
    </w:tblStylePr>
  </w:style>
  <w:style w:type="table" w:styleId="TableGrid5">
    <w:name w:val="Table Grid 5"/>
    <w:basedOn w:val="TableNorma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tblPr/>
      <w:tcPr>
        <w:tcBorders>
          <w:bottom w:color="000000" w:space="0" w:sz="12" w:val="single"/>
          <w:tl2br w:color="auto" w:space="0" w:sz="0" w:val="none"/>
          <w:tr2bl w:color="auto" w:space="0" w:sz="0" w:val="none"/>
        </w:tcBorders>
      </w:tcPr>
    </w:tblStylePr>
    <w:tblStylePr w:type="lastRow">
      <w:rPr>
        <w:b w:val="1"/>
        <w:bCs w:val="1"/>
      </w:rPr>
      <w:tblPr/>
      <w:tcPr>
        <w:tcBorders>
          <w:tl2br w:color="auto" w:space="0" w:sz="0" w:val="none"/>
          <w:tr2bl w:color="auto" w:space="0" w:sz="0" w:val="none"/>
        </w:tcBorders>
      </w:tcPr>
    </w:tblStylePr>
    <w:tblStylePr w:type="la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6">
    <w:name w:val="Table Grid 6"/>
    <w:basedOn w:val="TableNormal"/>
    <w:semiHidden w:val="1"/>
    <w:rsid w:val="008D7BDD"/>
    <w:tblPr>
      <w:tblBorders>
        <w:top w:color="000000" w:space="0" w:sz="12" w:val="single"/>
        <w:left w:color="000000" w:space="0" w:sz="12" w:val="single"/>
        <w:bottom w:color="000000" w:space="0" w:sz="12" w:val="single"/>
        <w:right w:color="000000" w:space="0" w:sz="12" w:val="single"/>
        <w:insideV w:color="000000" w:space="0" w:sz="6" w:val="single"/>
      </w:tblBorders>
    </w:tblPr>
    <w:tcPr>
      <w:shd w:color="auto" w:fill="auto" w:val="clear"/>
    </w:tcPr>
    <w:tblStylePr w:type="firstRow">
      <w:rPr>
        <w:b w:val="1"/>
        <w:b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7">
    <w:name w:val="Table Grid 7"/>
    <w:basedOn w:val="TableNormal"/>
    <w:semiHidden w:val="1"/>
    <w:rsid w:val="008D7BDD"/>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Grid8">
    <w:name w:val="Table Grid 8"/>
    <w:basedOn w:val="TableNormal"/>
    <w:semiHidden w:val="1"/>
    <w:rsid w:val="008D7BDD"/>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Theme">
    <w:name w:val="Table Theme"/>
    <w:basedOn w:val="TableNormal"/>
    <w:semiHidden w:val="1"/>
    <w:rsid w:val="008D7B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Subtle1">
    <w:name w:val="Table Subtle 1"/>
    <w:basedOn w:val="TableNormal"/>
    <w:semiHidden w:val="1"/>
    <w:rsid w:val="008D7BDD"/>
    <w:tblPr>
      <w:tblStyleRowBandSize w:val="1"/>
    </w:tblPr>
    <w:tblStylePr w:type="firstRow">
      <w:tblPr/>
      <w:tcPr>
        <w:tcBorders>
          <w:top w:color="000000" w:space="0" w:sz="6" w:val="single"/>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shd w:color="800080" w:fill="ffffff" w:val="pct25"/>
      </w:tcPr>
    </w:tblStylePr>
    <w:tblStylePr w:type="firstCol">
      <w:tblPr/>
      <w:tcPr>
        <w:tcBorders>
          <w:right w:color="000000" w:space="0" w:sz="12" w:val="single"/>
          <w:tl2br w:color="auto" w:space="0" w:sz="0" w:val="none"/>
          <w:tr2bl w:color="auto" w:space="0" w:sz="0" w:val="none"/>
        </w:tcBorders>
      </w:tcPr>
    </w:tblStylePr>
    <w:tblStylePr w:type="lastCol">
      <w:tblPr/>
      <w:tcPr>
        <w:tcBorders>
          <w:left w:color="000000" w:space="0" w:sz="12" w:val="single"/>
          <w:tl2br w:color="auto" w:space="0" w:sz="0" w:val="none"/>
          <w:tr2bl w:color="auto" w:space="0" w:sz="0" w:val="none"/>
        </w:tcBorders>
      </w:tcPr>
    </w:tblStylePr>
    <w:tblStylePr w:type="band1Horz">
      <w:tblPr/>
      <w:tcPr>
        <w:tcBorders>
          <w:bottom w:color="000000" w:space="0" w:sz="6"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Subtle2">
    <w:name w:val="Table Subtle 2"/>
    <w:basedOn w:val="TableNormal"/>
    <w:semiHidden w:val="1"/>
    <w:rsid w:val="008D7BDD"/>
    <w:tblPr>
      <w:tblBorders>
        <w:left w:color="000000" w:space="0" w:sz="6" w:val="single"/>
        <w:right w:color="000000" w:space="0" w:sz="6" w:val="single"/>
      </w:tblBorders>
    </w:tblPr>
    <w:tblStylePr w:type="firstRow">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firstCol">
      <w:tblPr/>
      <w:tcPr>
        <w:tcBorders>
          <w:right w:color="000000" w:space="0" w:sz="12" w:val="single"/>
          <w:tl2br w:color="auto" w:space="0" w:sz="0" w:val="none"/>
          <w:tr2bl w:color="auto" w:space="0" w:sz="0" w:val="none"/>
        </w:tcBorders>
        <w:shd w:color="008000" w:fill="ffffff" w:val="pct25"/>
      </w:tcPr>
    </w:tblStylePr>
    <w:tblStylePr w:type="lastCol">
      <w:tblPr/>
      <w:tcPr>
        <w:tcBorders>
          <w:left w:color="000000" w:space="0" w:sz="12" w:val="single"/>
          <w:tl2br w:color="auto" w:space="0" w:sz="0" w:val="none"/>
          <w:tr2bl w:color="auto" w:space="0" w:sz="0" w:val="none"/>
        </w:tcBorders>
        <w:shd w:color="808000" w:fill="ffffff" w:val="pct25"/>
      </w:tcPr>
    </w:tblStylePr>
    <w:tblStylePr w:type="neCell">
      <w:rPr>
        <w:b w:val="1"/>
        <w:bCs w:val="1"/>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character" w:styleId="FootnoteReference">
    <w:name w:val="footnote reference"/>
    <w:aliases w:val="Footnote reference Rebel"/>
    <w:basedOn w:val="DefaultParagraphFont"/>
    <w:uiPriority w:val="4"/>
    <w:rsid w:val="00944A09"/>
    <w:rPr>
      <w:color w:val="e63329" w:themeColor="text2"/>
      <w:sz w:val="22"/>
      <w:vertAlign w:val="superscript"/>
    </w:rPr>
  </w:style>
  <w:style w:type="paragraph" w:styleId="FootnoteText">
    <w:name w:val="footnote text"/>
    <w:aliases w:val="Footnote text Rebel"/>
    <w:basedOn w:val="ZsysbasisRebel"/>
    <w:uiPriority w:val="4"/>
    <w:rsid w:val="00CA1A5B"/>
    <w:pPr>
      <w:tabs>
        <w:tab w:val="left" w:pos="272"/>
      </w:tabs>
      <w:spacing w:line="240" w:lineRule="atLeast"/>
    </w:pPr>
    <w:rPr>
      <w:color w:val="3c3c3b" w:themeColor="dark1"/>
      <w:sz w:val="16"/>
    </w:rPr>
  </w:style>
  <w:style w:type="table" w:styleId="TableWeb1">
    <w:name w:val="Table Web 1"/>
    <w:basedOn w:val="TableNormal"/>
    <w:semiHidden w:val="1"/>
    <w:rsid w:val="008D7BDD"/>
    <w:tblPr>
      <w:tblCellSpacing w:w="20.0" w:type="dxa"/>
      <w:tblBorders>
        <w:top w:color="auto" w:space="0" w:sz="6" w:val="outset"/>
        <w:left w:color="auto" w:space="0" w:sz="6" w:val="outset"/>
        <w:bottom w:color="auto" w:space="0" w:sz="6" w:val="outset"/>
        <w:right w:color="auto" w:space="0" w:sz="6"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2">
    <w:name w:val="Table Web 2"/>
    <w:basedOn w:val="TableNormal"/>
    <w:semiHidden w:val="1"/>
    <w:rsid w:val="008D7BDD"/>
    <w:tblPr>
      <w:tblCellSpacing w:w="20.0" w:type="dxa"/>
      <w:tblBorders>
        <w:top w:color="auto" w:space="0" w:sz="6" w:val="inset"/>
        <w:left w:color="auto" w:space="0" w:sz="6" w:val="inset"/>
        <w:bottom w:color="auto" w:space="0" w:sz="6" w:val="inset"/>
        <w:right w:color="auto" w:space="0" w:sz="6" w:val="inset"/>
        <w:insideH w:color="auto" w:space="0" w:sz="6" w:val="inset"/>
        <w:insideV w:color="auto" w:space="0" w:sz="6" w:val="in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table" w:styleId="TableWeb3">
    <w:name w:val="Table Web 3"/>
    <w:basedOn w:val="TableNormal"/>
    <w:semiHidden w:val="1"/>
    <w:rsid w:val="008D7BDD"/>
    <w:tblPr>
      <w:tblCellSpacing w:w="20.0" w:type="dxa"/>
      <w:tblBorders>
        <w:top w:color="auto" w:space="0" w:sz="24" w:val="outset"/>
        <w:left w:color="auto" w:space="0" w:sz="24" w:val="outset"/>
        <w:bottom w:color="auto" w:space="0" w:sz="24" w:val="outset"/>
        <w:right w:color="auto" w:space="0" w:sz="24" w:val="outset"/>
        <w:insideH w:color="auto" w:space="0" w:sz="6" w:val="outset"/>
        <w:insideV w:color="auto" w:space="0" w:sz="6" w:val="outset"/>
      </w:tblBorders>
    </w:tblPr>
    <w:trPr>
      <w:tblCellSpacing w:w="20.0" w:type="dxa"/>
    </w:trPr>
    <w:tcPr>
      <w:shd w:color="auto" w:fill="auto" w:val="clear"/>
    </w:tcPr>
    <w:tblStylePr w:type="firstRow">
      <w:rPr>
        <w:color w:val="auto"/>
      </w:rPr>
      <w:tblPr/>
      <w:tcPr>
        <w:tcBorders>
          <w:tl2br w:color="auto" w:space="0" w:sz="0" w:val="none"/>
          <w:tr2bl w:color="auto" w:space="0" w:sz="0" w:val="none"/>
        </w:tcBorders>
      </w:tcPr>
    </w:tblStylePr>
  </w:style>
  <w:style w:type="character" w:styleId="Strong">
    <w:name w:val="Strong"/>
    <w:uiPriority w:val="22"/>
    <w:qFormat w:val="1"/>
    <w:rsid w:val="004A21C8"/>
    <w:rPr>
      <w:b w:val="1"/>
      <w:color w:val="0086cd" w:themeColor="accent2"/>
    </w:rPr>
  </w:style>
  <w:style w:type="paragraph" w:styleId="Date">
    <w:name w:val="Date"/>
    <w:basedOn w:val="ZsysbasisRebel"/>
    <w:next w:val="BodytextRebel"/>
    <w:uiPriority w:val="98"/>
    <w:semiHidden w:val="1"/>
    <w:rsid w:val="0020607F"/>
  </w:style>
  <w:style w:type="paragraph" w:styleId="PlainText">
    <w:name w:val="Plain Text"/>
    <w:basedOn w:val="ZsysbasisRebel"/>
    <w:next w:val="BodytextRebel"/>
    <w:uiPriority w:val="98"/>
    <w:semiHidden w:val="1"/>
    <w:rsid w:val="0020607F"/>
  </w:style>
  <w:style w:type="paragraph" w:styleId="BalloonText">
    <w:name w:val="Balloon Text"/>
    <w:basedOn w:val="ZsysbasisRebel"/>
    <w:next w:val="BodytextRebel"/>
    <w:uiPriority w:val="98"/>
    <w:semiHidden w:val="1"/>
    <w:rsid w:val="0020607F"/>
  </w:style>
  <w:style w:type="paragraph" w:styleId="Caption">
    <w:name w:val="caption"/>
    <w:aliases w:val="Caption Rebel"/>
    <w:basedOn w:val="Normal"/>
    <w:next w:val="Normal"/>
    <w:uiPriority w:val="35"/>
    <w:unhideWhenUsed w:val="1"/>
    <w:qFormat w:val="1"/>
    <w:rsid w:val="004A21C8"/>
    <w:rPr>
      <w:b w:val="1"/>
      <w:bCs w:val="1"/>
      <w:caps w:val="1"/>
      <w:sz w:val="16"/>
      <w:szCs w:val="18"/>
    </w:rPr>
  </w:style>
  <w:style w:type="character" w:styleId="CommentTextChar" w:customStyle="1">
    <w:name w:val="Comment Text Char"/>
    <w:basedOn w:val="ZsysbasisRebelChar"/>
    <w:link w:val="CommentText"/>
    <w:semiHidden w:val="1"/>
    <w:rsid w:val="008736AE"/>
    <w:rPr>
      <w:rFonts w:cs="Maiandra GD" w:asciiTheme="minorHAnsi" w:hAnsiTheme="minorHAnsi"/>
      <w:color w:val="3c3c3b" w:themeColor="text1"/>
      <w:sz w:val="18"/>
      <w:szCs w:val="18"/>
      <w:lang w:val="en-GB"/>
    </w:rPr>
  </w:style>
  <w:style w:type="paragraph" w:styleId="DocumentMap">
    <w:name w:val="Document Map"/>
    <w:basedOn w:val="ZsysbasisRebel"/>
    <w:next w:val="BodytextRebel"/>
    <w:uiPriority w:val="98"/>
    <w:semiHidden w:val="1"/>
    <w:rsid w:val="0020607F"/>
  </w:style>
  <w:style w:type="table" w:styleId="LightShading-Accent5">
    <w:name w:val="Light Shading Accent 5"/>
    <w:basedOn w:val="TableNormal"/>
    <w:uiPriority w:val="60"/>
    <w:rsid w:val="00E07762"/>
    <w:pPr>
      <w:spacing w:line="240" w:lineRule="auto"/>
    </w:pPr>
    <w:rPr>
      <w:color w:val="5fad7b" w:themeColor="accent5" w:themeShade="0000BF"/>
    </w:rPr>
    <w:tblPr>
      <w:tblStyleRowBandSize w:val="1"/>
      <w:tblStyleColBandSize w:val="1"/>
      <w:tblBorders>
        <w:top w:color="9bccad" w:space="0" w:sz="8" w:themeColor="accent5" w:val="single"/>
        <w:bottom w:color="9bccad" w:space="0" w:sz="8" w:themeColor="accent5" w:val="single"/>
      </w:tblBorders>
    </w:tblPr>
    <w:tblStylePr w:type="firstRow">
      <w:pPr>
        <w:spacing w:after="0" w:before="0" w:line="240" w:lineRule="auto"/>
      </w:pPr>
      <w:rPr>
        <w:b w:val="1"/>
        <w:bCs w:val="1"/>
      </w:rPr>
      <w:tblPr/>
      <w:tcPr>
        <w:tcBorders>
          <w:top w:color="9bccad" w:space="0" w:sz="8" w:themeColor="accent5" w:val="single"/>
          <w:left w:space="0" w:sz="0" w:val="nil"/>
          <w:bottom w:color="9bccad"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ccad" w:space="0" w:sz="8" w:themeColor="accent5" w:val="single"/>
          <w:left w:space="0" w:sz="0" w:val="nil"/>
          <w:bottom w:color="9bccad"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f2ea" w:themeFill="accent5" w:themeFillTint="00003F" w:val="clear"/>
      </w:tcPr>
    </w:tblStylePr>
    <w:tblStylePr w:type="band1Horz">
      <w:tblPr/>
      <w:tcPr>
        <w:tcBorders>
          <w:left w:space="0" w:sz="0" w:val="nil"/>
          <w:right w:space="0" w:sz="0" w:val="nil"/>
          <w:insideH w:space="0" w:sz="0" w:val="nil"/>
          <w:insideV w:space="0" w:sz="0" w:val="nil"/>
        </w:tcBorders>
        <w:shd w:color="auto" w:fill="e6f2ea" w:themeFill="accent5" w:themeFillTint="00003F" w:val="clear"/>
      </w:tcPr>
    </w:tblStylePr>
  </w:style>
  <w:style w:type="paragraph" w:styleId="EndnoteText">
    <w:name w:val="endnote text"/>
    <w:aliases w:val="End note text Rebel"/>
    <w:basedOn w:val="ZsysbasisRebel"/>
    <w:next w:val="BodytextRebel"/>
    <w:uiPriority w:val="4"/>
    <w:rsid w:val="0020607F"/>
  </w:style>
  <w:style w:type="paragraph" w:styleId="IndexHeading">
    <w:name w:val="index heading"/>
    <w:basedOn w:val="ZsysbasisRebel"/>
    <w:next w:val="BodytextRebel"/>
    <w:uiPriority w:val="98"/>
    <w:semiHidden w:val="1"/>
    <w:rsid w:val="0020607F"/>
  </w:style>
  <w:style w:type="paragraph" w:styleId="TOAHeading">
    <w:name w:val="toa heading"/>
    <w:basedOn w:val="ZsysbasisRebel"/>
    <w:next w:val="BodytextRebel"/>
    <w:uiPriority w:val="98"/>
    <w:semiHidden w:val="1"/>
    <w:rsid w:val="0020607F"/>
  </w:style>
  <w:style w:type="paragraph" w:styleId="ListBullet5">
    <w:name w:val="List Bullet 5"/>
    <w:basedOn w:val="ZsysbasisRebel"/>
    <w:next w:val="BodytextRebel"/>
    <w:uiPriority w:val="98"/>
    <w:semiHidden w:val="1"/>
    <w:rsid w:val="00E7078D"/>
    <w:pPr>
      <w:numPr>
        <w:numId w:val="16"/>
      </w:numPr>
      <w:ind w:left="1491" w:hanging="357"/>
    </w:pPr>
  </w:style>
  <w:style w:type="paragraph" w:styleId="MacroText">
    <w:name w:val="macro"/>
    <w:basedOn w:val="ZsysbasisRebel"/>
    <w:next w:val="BodytextRebel"/>
    <w:uiPriority w:val="98"/>
    <w:semiHidden w:val="1"/>
    <w:rsid w:val="0020607F"/>
  </w:style>
  <w:style w:type="paragraph" w:styleId="CommentText">
    <w:name w:val="annotation text"/>
    <w:basedOn w:val="ZsysbasisRebel"/>
    <w:next w:val="BodytextRebel"/>
    <w:link w:val="CommentTextChar"/>
    <w:uiPriority w:val="98"/>
    <w:semiHidden w:val="1"/>
    <w:rsid w:val="0020607F"/>
  </w:style>
  <w:style w:type="character" w:styleId="IntenseReference">
    <w:name w:val="Intense Reference"/>
    <w:uiPriority w:val="32"/>
    <w:qFormat w:val="1"/>
    <w:rsid w:val="004A21C8"/>
    <w:rPr>
      <w:b w:val="1"/>
      <w:bCs w:val="1"/>
      <w:smallCaps w:val="1"/>
      <w:spacing w:val="5"/>
      <w:sz w:val="22"/>
      <w:szCs w:val="22"/>
      <w:u w:val="single"/>
    </w:rPr>
  </w:style>
  <w:style w:type="character" w:styleId="CommentReference">
    <w:name w:val="annotation reference"/>
    <w:basedOn w:val="DefaultParagraphFont"/>
    <w:uiPriority w:val="98"/>
    <w:semiHidden w:val="1"/>
    <w:rsid w:val="0020607F"/>
    <w:rPr>
      <w:sz w:val="18"/>
      <w:szCs w:val="18"/>
    </w:rPr>
  </w:style>
  <w:style w:type="paragraph" w:styleId="Liststandard1stlevelRebel" w:customStyle="1">
    <w:name w:val="List standard 1st level Rebel"/>
    <w:basedOn w:val="ZsysbasisRebel"/>
    <w:uiPriority w:val="4"/>
    <w:rsid w:val="00942EB5"/>
    <w:pPr>
      <w:numPr>
        <w:numId w:val="28"/>
      </w:numPr>
      <w:spacing w:line="300" w:lineRule="exact"/>
    </w:pPr>
  </w:style>
  <w:style w:type="paragraph" w:styleId="Liststandard2ndlevelRebel" w:customStyle="1">
    <w:name w:val="List standard 2nd level Rebel"/>
    <w:basedOn w:val="ZsysbasisRebel"/>
    <w:uiPriority w:val="4"/>
    <w:rsid w:val="00942EB5"/>
    <w:pPr>
      <w:numPr>
        <w:ilvl w:val="1"/>
        <w:numId w:val="28"/>
      </w:numPr>
      <w:spacing w:line="300" w:lineRule="exact"/>
    </w:pPr>
  </w:style>
  <w:style w:type="paragraph" w:styleId="Liststandard3rdlevelRebel" w:customStyle="1">
    <w:name w:val="List standard 3rd level Rebel"/>
    <w:basedOn w:val="ZsysbasisRebel"/>
    <w:uiPriority w:val="4"/>
    <w:rsid w:val="00942EB5"/>
    <w:pPr>
      <w:numPr>
        <w:ilvl w:val="2"/>
        <w:numId w:val="28"/>
      </w:numPr>
    </w:pPr>
  </w:style>
  <w:style w:type="paragraph" w:styleId="Listbullet1stlevelRebel" w:customStyle="1">
    <w:name w:val="List bullet 1st level Rebel"/>
    <w:basedOn w:val="ZsysbasisRebel"/>
    <w:uiPriority w:val="4"/>
    <w:rsid w:val="00AF51AE"/>
    <w:pPr>
      <w:numPr>
        <w:numId w:val="24"/>
      </w:numPr>
      <w:spacing w:line="300" w:lineRule="exact"/>
    </w:pPr>
  </w:style>
  <w:style w:type="paragraph" w:styleId="Listbullet2ndlevelRebel" w:customStyle="1">
    <w:name w:val="List bullet 2nd level Rebel"/>
    <w:basedOn w:val="ZsysbasisRebel"/>
    <w:uiPriority w:val="4"/>
    <w:rsid w:val="00497220"/>
    <w:pPr>
      <w:numPr>
        <w:ilvl w:val="1"/>
        <w:numId w:val="24"/>
      </w:numPr>
      <w:spacing w:line="300" w:lineRule="exact"/>
      <w:ind w:left="908" w:hanging="454"/>
    </w:pPr>
  </w:style>
  <w:style w:type="paragraph" w:styleId="Listbullet3rdlevelRebel" w:customStyle="1">
    <w:name w:val="List bullet 3rd level Rebel"/>
    <w:basedOn w:val="ZsysbasisRebel"/>
    <w:uiPriority w:val="4"/>
    <w:rsid w:val="00497220"/>
    <w:pPr>
      <w:numPr>
        <w:ilvl w:val="2"/>
        <w:numId w:val="24"/>
      </w:numPr>
      <w:spacing w:line="300" w:lineRule="exact"/>
    </w:pPr>
  </w:style>
  <w:style w:type="numbering" w:styleId="ListbulletRebel" w:customStyle="1">
    <w:name w:val="List bullet Rebel"/>
    <w:uiPriority w:val="4"/>
    <w:semiHidden w:val="1"/>
    <w:rsid w:val="002F6312"/>
    <w:pPr>
      <w:numPr>
        <w:numId w:val="1"/>
      </w:numPr>
    </w:pPr>
  </w:style>
  <w:style w:type="paragraph" w:styleId="Listlowercaseletter1stlevelRebel" w:customStyle="1">
    <w:name w:val="List lowercase letter 1st level Rebel"/>
    <w:basedOn w:val="ZsysbasisRebel"/>
    <w:uiPriority w:val="4"/>
    <w:rsid w:val="00835F65"/>
    <w:pPr>
      <w:numPr>
        <w:numId w:val="31"/>
      </w:numPr>
    </w:pPr>
  </w:style>
  <w:style w:type="paragraph" w:styleId="Listlowercaseletter2ndlevelRebel" w:customStyle="1">
    <w:name w:val="List lowercase letter 2nd level Rebel"/>
    <w:basedOn w:val="ZsysbasisRebel"/>
    <w:uiPriority w:val="4"/>
    <w:rsid w:val="004060D8"/>
    <w:pPr>
      <w:numPr>
        <w:ilvl w:val="1"/>
        <w:numId w:val="31"/>
      </w:numPr>
    </w:pPr>
  </w:style>
  <w:style w:type="paragraph" w:styleId="Listlowercaseletter3rdlevelRebel" w:customStyle="1">
    <w:name w:val="List lowercase letter 3rd level Rebel"/>
    <w:basedOn w:val="ZsysbasisRebel"/>
    <w:uiPriority w:val="4"/>
    <w:rsid w:val="001072A2"/>
    <w:pPr>
      <w:numPr>
        <w:ilvl w:val="2"/>
        <w:numId w:val="31"/>
      </w:numPr>
    </w:pPr>
  </w:style>
  <w:style w:type="numbering" w:styleId="ListlowercaseletterRebel" w:customStyle="1">
    <w:name w:val="List lowercase letter Rebel"/>
    <w:uiPriority w:val="4"/>
    <w:semiHidden w:val="1"/>
    <w:rsid w:val="00132952"/>
    <w:pPr>
      <w:numPr>
        <w:numId w:val="8"/>
      </w:numPr>
    </w:pPr>
  </w:style>
  <w:style w:type="paragraph" w:styleId="Listnumber1stlevelRebel" w:customStyle="1">
    <w:name w:val="List number 1st level Rebel"/>
    <w:basedOn w:val="ZsysbasisRebel"/>
    <w:uiPriority w:val="4"/>
    <w:rsid w:val="00B01DA1"/>
    <w:pPr>
      <w:numPr>
        <w:numId w:val="32"/>
      </w:numPr>
    </w:pPr>
  </w:style>
  <w:style w:type="paragraph" w:styleId="Listnumber2ndlevelRebel" w:customStyle="1">
    <w:name w:val="List number 2nd level Rebel"/>
    <w:basedOn w:val="ZsysbasisRebel"/>
    <w:uiPriority w:val="4"/>
    <w:rsid w:val="00B01DA1"/>
    <w:pPr>
      <w:numPr>
        <w:ilvl w:val="1"/>
        <w:numId w:val="32"/>
      </w:numPr>
    </w:pPr>
  </w:style>
  <w:style w:type="paragraph" w:styleId="Listnumber3rdlevelRebel" w:customStyle="1">
    <w:name w:val="List number 3rd level Rebel"/>
    <w:basedOn w:val="ZsysbasisRebel"/>
    <w:uiPriority w:val="4"/>
    <w:rsid w:val="00B01DA1"/>
    <w:pPr>
      <w:numPr>
        <w:ilvl w:val="2"/>
        <w:numId w:val="32"/>
      </w:numPr>
    </w:pPr>
  </w:style>
  <w:style w:type="numbering" w:styleId="ListnumberRebel" w:customStyle="1">
    <w:name w:val="List number Rebel"/>
    <w:uiPriority w:val="4"/>
    <w:semiHidden w:val="1"/>
    <w:rsid w:val="008808E6"/>
    <w:pPr>
      <w:numPr>
        <w:numId w:val="2"/>
      </w:numPr>
    </w:pPr>
  </w:style>
  <w:style w:type="paragraph" w:styleId="Listopenbullet1stlevelRebel" w:customStyle="1">
    <w:name w:val="List open bullet 1st level Rebel"/>
    <w:basedOn w:val="ZsysbasisRebel"/>
    <w:uiPriority w:val="4"/>
    <w:rsid w:val="0041777B"/>
    <w:pPr>
      <w:numPr>
        <w:numId w:val="25"/>
      </w:numPr>
      <w:spacing w:line="300" w:lineRule="exact"/>
    </w:pPr>
  </w:style>
  <w:style w:type="paragraph" w:styleId="Listopenbullet2ndlevelRebel" w:customStyle="1">
    <w:name w:val="List open bullet 2nd level Rebel"/>
    <w:basedOn w:val="ZsysbasisRebel"/>
    <w:uiPriority w:val="4"/>
    <w:rsid w:val="0041777B"/>
    <w:pPr>
      <w:numPr>
        <w:ilvl w:val="1"/>
        <w:numId w:val="25"/>
      </w:numPr>
      <w:spacing w:line="300" w:lineRule="exact"/>
    </w:pPr>
  </w:style>
  <w:style w:type="paragraph" w:styleId="Listopenbullet3rdlevelRebel" w:customStyle="1">
    <w:name w:val="List open bullet 3rd level Rebel"/>
    <w:basedOn w:val="ZsysbasisRebel"/>
    <w:uiPriority w:val="4"/>
    <w:rsid w:val="0041777B"/>
    <w:pPr>
      <w:numPr>
        <w:ilvl w:val="2"/>
        <w:numId w:val="25"/>
      </w:numPr>
      <w:spacing w:line="300" w:lineRule="exact"/>
    </w:pPr>
  </w:style>
  <w:style w:type="numbering" w:styleId="ListopenbulletRebel" w:customStyle="1">
    <w:name w:val="List open bullet Rebel"/>
    <w:uiPriority w:val="4"/>
    <w:semiHidden w:val="1"/>
    <w:rsid w:val="0026223C"/>
    <w:pPr>
      <w:numPr>
        <w:numId w:val="3"/>
      </w:numPr>
    </w:pPr>
  </w:style>
  <w:style w:type="paragraph" w:styleId="Listdash1stlevelRebel" w:customStyle="1">
    <w:name w:val="List dash 1st level Rebel"/>
    <w:basedOn w:val="ZsysbasisRebel"/>
    <w:uiPriority w:val="4"/>
    <w:rsid w:val="0026223C"/>
    <w:pPr>
      <w:numPr>
        <w:numId w:val="29"/>
      </w:numPr>
    </w:pPr>
  </w:style>
  <w:style w:type="paragraph" w:styleId="Listdash2ndlevelRebel" w:customStyle="1">
    <w:name w:val="List dash 2nd level Rebel"/>
    <w:basedOn w:val="ZsysbasisRebel"/>
    <w:uiPriority w:val="4"/>
    <w:rsid w:val="0026223C"/>
    <w:pPr>
      <w:numPr>
        <w:ilvl w:val="1"/>
        <w:numId w:val="29"/>
      </w:numPr>
    </w:pPr>
  </w:style>
  <w:style w:type="paragraph" w:styleId="Listdash3rdlevelRebel" w:customStyle="1">
    <w:name w:val="List dash 3rd level Rebel"/>
    <w:basedOn w:val="ZsysbasisRebel"/>
    <w:uiPriority w:val="4"/>
    <w:rsid w:val="0026223C"/>
    <w:pPr>
      <w:numPr>
        <w:ilvl w:val="2"/>
        <w:numId w:val="29"/>
      </w:numPr>
    </w:pPr>
  </w:style>
  <w:style w:type="numbering" w:styleId="ListdashRebel" w:customStyle="1">
    <w:name w:val="List dash Rebel"/>
    <w:uiPriority w:val="4"/>
    <w:semiHidden w:val="1"/>
    <w:rsid w:val="0026223C"/>
    <w:pPr>
      <w:numPr>
        <w:numId w:val="4"/>
      </w:numPr>
    </w:pPr>
  </w:style>
  <w:style w:type="character" w:styleId="BookTitle">
    <w:name w:val="Book Title"/>
    <w:uiPriority w:val="33"/>
    <w:qFormat w:val="1"/>
    <w:rsid w:val="004A21C8"/>
    <w:rPr>
      <w:rFonts w:asciiTheme="majorHAnsi" w:cstheme="majorBidi" w:eastAsiaTheme="majorEastAsia" w:hAnsiTheme="majorHAnsi"/>
      <w:i w:val="1"/>
      <w:iCs w:val="1"/>
      <w:sz w:val="20"/>
      <w:szCs w:val="20"/>
    </w:rPr>
  </w:style>
  <w:style w:type="character" w:styleId="PlaceholderText">
    <w:name w:val="Placeholder Text"/>
    <w:basedOn w:val="zsysVeldMarkering"/>
    <w:uiPriority w:val="98"/>
    <w:semiHidden w:val="1"/>
    <w:rsid w:val="00B10EBF"/>
    <w:rPr>
      <w:color w:val="000000"/>
      <w:bdr w:color="auto" w:space="0" w:sz="0" w:val="none"/>
      <w:shd w:color="auto" w:fill="ffff00" w:val="clear"/>
    </w:rPr>
  </w:style>
  <w:style w:type="character" w:styleId="SubtleReference">
    <w:name w:val="Subtle Reference"/>
    <w:uiPriority w:val="31"/>
    <w:qFormat w:val="1"/>
    <w:rsid w:val="004A21C8"/>
    <w:rPr>
      <w:b w:val="1"/>
    </w:rPr>
  </w:style>
  <w:style w:type="character" w:styleId="SubtleEmphasis">
    <w:name w:val="Subtle Emphasis"/>
    <w:uiPriority w:val="19"/>
    <w:qFormat w:val="1"/>
    <w:rsid w:val="004A21C8"/>
    <w:rPr>
      <w:i w:val="1"/>
    </w:rPr>
  </w:style>
  <w:style w:type="table" w:styleId="LightShading-Accent4">
    <w:name w:val="Light Shading Accent 4"/>
    <w:basedOn w:val="TableNormal"/>
    <w:uiPriority w:val="60"/>
    <w:rsid w:val="00E07762"/>
    <w:pPr>
      <w:spacing w:line="240" w:lineRule="auto"/>
    </w:pPr>
    <w:rPr>
      <w:color w:val="1f867d" w:themeColor="accent4" w:themeShade="0000BF"/>
    </w:rPr>
    <w:tblPr>
      <w:tblStyleRowBandSize w:val="1"/>
      <w:tblStyleColBandSize w:val="1"/>
      <w:tblBorders>
        <w:top w:color="2ab4a8" w:space="0" w:sz="8" w:themeColor="accent4" w:val="single"/>
        <w:bottom w:color="2ab4a8" w:space="0" w:sz="8" w:themeColor="accent4" w:val="single"/>
      </w:tblBorders>
    </w:tblPr>
    <w:tblStylePr w:type="firstRow">
      <w:pPr>
        <w:spacing w:after="0" w:before="0" w:line="240" w:lineRule="auto"/>
      </w:pPr>
      <w:rPr>
        <w:b w:val="1"/>
        <w:bCs w:val="1"/>
      </w:rPr>
      <w:tblPr/>
      <w:tcPr>
        <w:tcBorders>
          <w:top w:color="2ab4a8" w:space="0" w:sz="8" w:themeColor="accent4" w:val="single"/>
          <w:left w:space="0" w:sz="0" w:val="nil"/>
          <w:bottom w:color="2ab4a8"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2ab4a8" w:space="0" w:sz="8" w:themeColor="accent4" w:val="single"/>
          <w:left w:space="0" w:sz="0" w:val="nil"/>
          <w:bottom w:color="2ab4a8"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5f1ed" w:themeFill="accent4" w:themeFillTint="00003F" w:val="clear"/>
      </w:tcPr>
    </w:tblStylePr>
    <w:tblStylePr w:type="band1Horz">
      <w:tblPr/>
      <w:tcPr>
        <w:tcBorders>
          <w:left w:space="0" w:sz="0" w:val="nil"/>
          <w:right w:space="0" w:sz="0" w:val="nil"/>
          <w:insideH w:space="0" w:sz="0" w:val="nil"/>
          <w:insideV w:space="0" w:sz="0" w:val="nil"/>
        </w:tcBorders>
        <w:shd w:color="auto" w:fill="c5f1ed" w:themeFill="accent4" w:themeFillTint="00003F" w:val="clear"/>
      </w:tcPr>
    </w:tblStylePr>
  </w:style>
  <w:style w:type="table" w:styleId="LightShading-Accent3">
    <w:name w:val="Light Shading Accent 3"/>
    <w:basedOn w:val="TableNormal"/>
    <w:uiPriority w:val="60"/>
    <w:rsid w:val="00E07762"/>
    <w:pPr>
      <w:spacing w:line="240" w:lineRule="auto"/>
    </w:pPr>
    <w:rPr>
      <w:color w:val="58b0cc" w:themeColor="accent3" w:themeShade="0000BF"/>
    </w:rPr>
    <w:tblPr>
      <w:tblStyleRowBandSize w:val="1"/>
      <w:tblStyleColBandSize w:val="1"/>
      <w:tblBorders>
        <w:top w:color="a4d4e3" w:space="0" w:sz="8" w:themeColor="accent3" w:val="single"/>
        <w:bottom w:color="a4d4e3" w:space="0" w:sz="8" w:themeColor="accent3" w:val="single"/>
      </w:tblBorders>
    </w:tblPr>
    <w:tblStylePr w:type="firstRow">
      <w:pPr>
        <w:spacing w:after="0" w:before="0" w:line="240" w:lineRule="auto"/>
      </w:pPr>
      <w:rPr>
        <w:b w:val="1"/>
        <w:bCs w:val="1"/>
      </w:rPr>
      <w:tblPr/>
      <w:tcPr>
        <w:tcBorders>
          <w:top w:color="a4d4e3" w:space="0" w:sz="8" w:themeColor="accent3" w:val="single"/>
          <w:left w:space="0" w:sz="0" w:val="nil"/>
          <w:bottom w:color="a4d4e3"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a4d4e3" w:space="0" w:sz="8" w:themeColor="accent3" w:val="single"/>
          <w:left w:space="0" w:sz="0" w:val="nil"/>
          <w:bottom w:color="a4d4e3"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8f4f8" w:themeFill="accent3" w:themeFillTint="00003F" w:val="clear"/>
      </w:tcPr>
    </w:tblStylePr>
    <w:tblStylePr w:type="band1Horz">
      <w:tblPr/>
      <w:tcPr>
        <w:tcBorders>
          <w:left w:space="0" w:sz="0" w:val="nil"/>
          <w:right w:space="0" w:sz="0" w:val="nil"/>
          <w:insideH w:space="0" w:sz="0" w:val="nil"/>
          <w:insideV w:space="0" w:sz="0" w:val="nil"/>
        </w:tcBorders>
        <w:shd w:color="auto" w:fill="e8f4f8" w:themeFill="accent3" w:themeFillTint="00003F" w:val="clear"/>
      </w:tcPr>
    </w:tblStylePr>
  </w:style>
  <w:style w:type="table" w:styleId="LightShading-Accent2">
    <w:name w:val="Light Shading Accent 2"/>
    <w:basedOn w:val="TableNormal"/>
    <w:uiPriority w:val="60"/>
    <w:rsid w:val="00E07762"/>
    <w:pPr>
      <w:spacing w:line="240" w:lineRule="auto"/>
    </w:pPr>
    <w:rPr>
      <w:color w:val="006399" w:themeColor="accent2" w:themeShade="0000BF"/>
    </w:rPr>
    <w:tblPr>
      <w:tblStyleRowBandSize w:val="1"/>
      <w:tblStyleColBandSize w:val="1"/>
      <w:tblBorders>
        <w:top w:color="0086cd" w:space="0" w:sz="8" w:themeColor="accent2" w:val="single"/>
        <w:bottom w:color="0086cd" w:space="0" w:sz="8" w:themeColor="accent2" w:val="single"/>
      </w:tblBorders>
    </w:tblPr>
    <w:tblStylePr w:type="firstRow">
      <w:pPr>
        <w:spacing w:after="0" w:before="0" w:line="240" w:lineRule="auto"/>
      </w:pPr>
      <w:rPr>
        <w:b w:val="1"/>
        <w:bCs w:val="1"/>
      </w:rPr>
      <w:tblPr/>
      <w:tcPr>
        <w:tcBorders>
          <w:top w:color="0086cd" w:space="0" w:sz="8" w:themeColor="accent2" w:val="single"/>
          <w:left w:space="0" w:sz="0" w:val="nil"/>
          <w:bottom w:color="0086c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86cd" w:space="0" w:sz="8" w:themeColor="accent2" w:val="single"/>
          <w:left w:space="0" w:sz="0" w:val="nil"/>
          <w:bottom w:color="0086c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3e4ff" w:themeFill="accent2" w:themeFillTint="00003F" w:val="clear"/>
      </w:tcPr>
    </w:tblStylePr>
    <w:tblStylePr w:type="band1Horz">
      <w:tblPr/>
      <w:tcPr>
        <w:tcBorders>
          <w:left w:space="0" w:sz="0" w:val="nil"/>
          <w:right w:space="0" w:sz="0" w:val="nil"/>
          <w:insideH w:space="0" w:sz="0" w:val="nil"/>
          <w:insideV w:space="0" w:sz="0" w:val="nil"/>
        </w:tcBorders>
        <w:shd w:color="auto" w:fill="b3e4ff" w:themeFill="accent2" w:themeFillTint="00003F" w:val="clear"/>
      </w:tcPr>
    </w:tblStylePr>
  </w:style>
  <w:style w:type="table" w:styleId="LightGrid-Accent6">
    <w:name w:val="Light Grid Accent 6"/>
    <w:basedOn w:val="TableNormal"/>
    <w:uiPriority w:val="62"/>
    <w:rsid w:val="00E07762"/>
    <w:pPr>
      <w:spacing w:line="240" w:lineRule="auto"/>
    </w:pPr>
    <w:tblPr>
      <w:tblStyleRowBandSize w:val="1"/>
      <w:tblStyleColBandSize w:val="1"/>
      <w:tblBorders>
        <w:top w:color="c9d6a5" w:space="0" w:sz="8" w:themeColor="accent6" w:val="single"/>
        <w:left w:color="c9d6a5" w:space="0" w:sz="8" w:themeColor="accent6" w:val="single"/>
        <w:bottom w:color="c9d6a5" w:space="0" w:sz="8" w:themeColor="accent6" w:val="single"/>
        <w:right w:color="c9d6a5" w:space="0" w:sz="8" w:themeColor="accent6" w:val="single"/>
        <w:insideH w:color="c9d6a5" w:space="0" w:sz="8" w:themeColor="accent6" w:val="single"/>
        <w:insideV w:color="c9d6a5"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9d6a5" w:space="0" w:sz="8" w:themeColor="accent6" w:val="single"/>
          <w:left w:color="c9d6a5" w:space="0" w:sz="8" w:themeColor="accent6" w:val="single"/>
          <w:bottom w:color="c9d6a5" w:space="0" w:sz="18" w:themeColor="accent6" w:val="single"/>
          <w:right w:color="c9d6a5" w:space="0" w:sz="8" w:themeColor="accent6" w:val="single"/>
          <w:insideH w:space="0" w:sz="0" w:val="nil"/>
          <w:insideV w:color="c9d6a5"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9d6a5" w:space="0" w:sz="6" w:themeColor="accent6" w:val="double"/>
          <w:left w:color="c9d6a5" w:space="0" w:sz="8" w:themeColor="accent6" w:val="single"/>
          <w:bottom w:color="c9d6a5" w:space="0" w:sz="8" w:themeColor="accent6" w:val="single"/>
          <w:right w:color="c9d6a5" w:space="0" w:sz="8" w:themeColor="accent6" w:val="single"/>
          <w:insideH w:space="0" w:sz="0" w:val="nil"/>
          <w:insideV w:color="c9d6a5"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9d6a5" w:space="0" w:sz="8" w:themeColor="accent6" w:val="single"/>
          <w:left w:color="c9d6a5" w:space="0" w:sz="8" w:themeColor="accent6" w:val="single"/>
          <w:bottom w:color="c9d6a5" w:space="0" w:sz="8" w:themeColor="accent6" w:val="single"/>
          <w:right w:color="c9d6a5" w:space="0" w:sz="8" w:themeColor="accent6" w:val="single"/>
        </w:tcBorders>
      </w:tcPr>
    </w:tblStylePr>
    <w:tblStylePr w:type="band1Vert">
      <w:tblPr/>
      <w:tcPr>
        <w:tcBorders>
          <w:top w:color="c9d6a5" w:space="0" w:sz="8" w:themeColor="accent6" w:val="single"/>
          <w:left w:color="c9d6a5" w:space="0" w:sz="8" w:themeColor="accent6" w:val="single"/>
          <w:bottom w:color="c9d6a5" w:space="0" w:sz="8" w:themeColor="accent6" w:val="single"/>
          <w:right w:color="c9d6a5" w:space="0" w:sz="8" w:themeColor="accent6" w:val="single"/>
        </w:tcBorders>
        <w:shd w:color="auto" w:fill="f1f4e8" w:themeFill="accent6" w:themeFillTint="00003F" w:val="clear"/>
      </w:tcPr>
    </w:tblStylePr>
    <w:tblStylePr w:type="band1Horz">
      <w:tblPr/>
      <w:tcPr>
        <w:tcBorders>
          <w:top w:color="c9d6a5" w:space="0" w:sz="8" w:themeColor="accent6" w:val="single"/>
          <w:left w:color="c9d6a5" w:space="0" w:sz="8" w:themeColor="accent6" w:val="single"/>
          <w:bottom w:color="c9d6a5" w:space="0" w:sz="8" w:themeColor="accent6" w:val="single"/>
          <w:right w:color="c9d6a5" w:space="0" w:sz="8" w:themeColor="accent6" w:val="single"/>
          <w:insideV w:color="c9d6a5" w:space="0" w:sz="8" w:themeColor="accent6" w:val="single"/>
        </w:tcBorders>
        <w:shd w:color="auto" w:fill="f1f4e8" w:themeFill="accent6" w:themeFillTint="00003F" w:val="clear"/>
      </w:tcPr>
    </w:tblStylePr>
    <w:tblStylePr w:type="band2Horz">
      <w:tblPr/>
      <w:tcPr>
        <w:tcBorders>
          <w:top w:color="c9d6a5" w:space="0" w:sz="8" w:themeColor="accent6" w:val="single"/>
          <w:left w:color="c9d6a5" w:space="0" w:sz="8" w:themeColor="accent6" w:val="single"/>
          <w:bottom w:color="c9d6a5" w:space="0" w:sz="8" w:themeColor="accent6" w:val="single"/>
          <w:right w:color="c9d6a5" w:space="0" w:sz="8" w:themeColor="accent6" w:val="single"/>
          <w:insideV w:color="c9d6a5" w:space="0" w:sz="8" w:themeColor="accent6" w:val="single"/>
        </w:tcBorders>
      </w:tcPr>
    </w:tblStylePr>
  </w:style>
  <w:style w:type="table" w:styleId="LightGrid-Accent5">
    <w:name w:val="Light Grid Accent 5"/>
    <w:basedOn w:val="TableNormal"/>
    <w:uiPriority w:val="62"/>
    <w:rsid w:val="00E07762"/>
    <w:pPr>
      <w:spacing w:line="240" w:lineRule="auto"/>
    </w:pPr>
    <w:tblPr>
      <w:tblStyleRowBandSize w:val="1"/>
      <w:tblStyleColBandSize w:val="1"/>
      <w:tblBorders>
        <w:top w:color="9bccad" w:space="0" w:sz="8" w:themeColor="accent5" w:val="single"/>
        <w:left w:color="9bccad" w:space="0" w:sz="8" w:themeColor="accent5" w:val="single"/>
        <w:bottom w:color="9bccad" w:space="0" w:sz="8" w:themeColor="accent5" w:val="single"/>
        <w:right w:color="9bccad" w:space="0" w:sz="8" w:themeColor="accent5" w:val="single"/>
        <w:insideH w:color="9bccad" w:space="0" w:sz="8" w:themeColor="accent5" w:val="single"/>
        <w:insideV w:color="9bccad"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ccad" w:space="0" w:sz="8" w:themeColor="accent5" w:val="single"/>
          <w:left w:color="9bccad" w:space="0" w:sz="8" w:themeColor="accent5" w:val="single"/>
          <w:bottom w:color="9bccad" w:space="0" w:sz="18" w:themeColor="accent5" w:val="single"/>
          <w:right w:color="9bccad" w:space="0" w:sz="8" w:themeColor="accent5" w:val="single"/>
          <w:insideH w:space="0" w:sz="0" w:val="nil"/>
          <w:insideV w:color="9bccad"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ccad" w:space="0" w:sz="6" w:themeColor="accent5" w:val="double"/>
          <w:left w:color="9bccad" w:space="0" w:sz="8" w:themeColor="accent5" w:val="single"/>
          <w:bottom w:color="9bccad" w:space="0" w:sz="8" w:themeColor="accent5" w:val="single"/>
          <w:right w:color="9bccad" w:space="0" w:sz="8" w:themeColor="accent5" w:val="single"/>
          <w:insideH w:space="0" w:sz="0" w:val="nil"/>
          <w:insideV w:color="9bccad"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ccad" w:space="0" w:sz="8" w:themeColor="accent5" w:val="single"/>
          <w:left w:color="9bccad" w:space="0" w:sz="8" w:themeColor="accent5" w:val="single"/>
          <w:bottom w:color="9bccad" w:space="0" w:sz="8" w:themeColor="accent5" w:val="single"/>
          <w:right w:color="9bccad" w:space="0" w:sz="8" w:themeColor="accent5" w:val="single"/>
        </w:tcBorders>
      </w:tcPr>
    </w:tblStylePr>
    <w:tblStylePr w:type="band1Vert">
      <w:tblPr/>
      <w:tcPr>
        <w:tcBorders>
          <w:top w:color="9bccad" w:space="0" w:sz="8" w:themeColor="accent5" w:val="single"/>
          <w:left w:color="9bccad" w:space="0" w:sz="8" w:themeColor="accent5" w:val="single"/>
          <w:bottom w:color="9bccad" w:space="0" w:sz="8" w:themeColor="accent5" w:val="single"/>
          <w:right w:color="9bccad" w:space="0" w:sz="8" w:themeColor="accent5" w:val="single"/>
        </w:tcBorders>
        <w:shd w:color="auto" w:fill="e6f2ea" w:themeFill="accent5" w:themeFillTint="00003F" w:val="clear"/>
      </w:tcPr>
    </w:tblStylePr>
    <w:tblStylePr w:type="band1Horz">
      <w:tblPr/>
      <w:tcPr>
        <w:tcBorders>
          <w:top w:color="9bccad" w:space="0" w:sz="8" w:themeColor="accent5" w:val="single"/>
          <w:left w:color="9bccad" w:space="0" w:sz="8" w:themeColor="accent5" w:val="single"/>
          <w:bottom w:color="9bccad" w:space="0" w:sz="8" w:themeColor="accent5" w:val="single"/>
          <w:right w:color="9bccad" w:space="0" w:sz="8" w:themeColor="accent5" w:val="single"/>
          <w:insideV w:color="9bccad" w:space="0" w:sz="8" w:themeColor="accent5" w:val="single"/>
        </w:tcBorders>
        <w:shd w:color="auto" w:fill="e6f2ea" w:themeFill="accent5" w:themeFillTint="00003F" w:val="clear"/>
      </w:tcPr>
    </w:tblStylePr>
    <w:tblStylePr w:type="band2Horz">
      <w:tblPr/>
      <w:tcPr>
        <w:tcBorders>
          <w:top w:color="9bccad" w:space="0" w:sz="8" w:themeColor="accent5" w:val="single"/>
          <w:left w:color="9bccad" w:space="0" w:sz="8" w:themeColor="accent5" w:val="single"/>
          <w:bottom w:color="9bccad" w:space="0" w:sz="8" w:themeColor="accent5" w:val="single"/>
          <w:right w:color="9bccad" w:space="0" w:sz="8" w:themeColor="accent5" w:val="single"/>
          <w:insideV w:color="9bccad" w:space="0" w:sz="8" w:themeColor="accent5" w:val="single"/>
        </w:tcBorders>
      </w:tcPr>
    </w:tblStylePr>
  </w:style>
  <w:style w:type="table" w:styleId="LightGrid-Accent4">
    <w:name w:val="Light Grid Accent 4"/>
    <w:basedOn w:val="TableNormal"/>
    <w:uiPriority w:val="62"/>
    <w:rsid w:val="00E07762"/>
    <w:pPr>
      <w:spacing w:line="240" w:lineRule="auto"/>
    </w:pPr>
    <w:tblPr>
      <w:tblStyleRowBandSize w:val="1"/>
      <w:tblStyleColBandSize w:val="1"/>
      <w:tblBorders>
        <w:top w:color="2ab4a8" w:space="0" w:sz="8" w:themeColor="accent4" w:val="single"/>
        <w:left w:color="2ab4a8" w:space="0" w:sz="8" w:themeColor="accent4" w:val="single"/>
        <w:bottom w:color="2ab4a8" w:space="0" w:sz="8" w:themeColor="accent4" w:val="single"/>
        <w:right w:color="2ab4a8" w:space="0" w:sz="8" w:themeColor="accent4" w:val="single"/>
        <w:insideH w:color="2ab4a8" w:space="0" w:sz="8" w:themeColor="accent4" w:val="single"/>
        <w:insideV w:color="2ab4a8"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2ab4a8" w:space="0" w:sz="8" w:themeColor="accent4" w:val="single"/>
          <w:left w:color="2ab4a8" w:space="0" w:sz="8" w:themeColor="accent4" w:val="single"/>
          <w:bottom w:color="2ab4a8" w:space="0" w:sz="18" w:themeColor="accent4" w:val="single"/>
          <w:right w:color="2ab4a8" w:space="0" w:sz="8" w:themeColor="accent4" w:val="single"/>
          <w:insideH w:space="0" w:sz="0" w:val="nil"/>
          <w:insideV w:color="2ab4a8"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2ab4a8" w:space="0" w:sz="6" w:themeColor="accent4" w:val="double"/>
          <w:left w:color="2ab4a8" w:space="0" w:sz="8" w:themeColor="accent4" w:val="single"/>
          <w:bottom w:color="2ab4a8" w:space="0" w:sz="8" w:themeColor="accent4" w:val="single"/>
          <w:right w:color="2ab4a8" w:space="0" w:sz="8" w:themeColor="accent4" w:val="single"/>
          <w:insideH w:space="0" w:sz="0" w:val="nil"/>
          <w:insideV w:color="2ab4a8"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2ab4a8" w:space="0" w:sz="8" w:themeColor="accent4" w:val="single"/>
          <w:left w:color="2ab4a8" w:space="0" w:sz="8" w:themeColor="accent4" w:val="single"/>
          <w:bottom w:color="2ab4a8" w:space="0" w:sz="8" w:themeColor="accent4" w:val="single"/>
          <w:right w:color="2ab4a8" w:space="0" w:sz="8" w:themeColor="accent4" w:val="single"/>
        </w:tcBorders>
      </w:tcPr>
    </w:tblStylePr>
    <w:tblStylePr w:type="band1Vert">
      <w:tblPr/>
      <w:tcPr>
        <w:tcBorders>
          <w:top w:color="2ab4a8" w:space="0" w:sz="8" w:themeColor="accent4" w:val="single"/>
          <w:left w:color="2ab4a8" w:space="0" w:sz="8" w:themeColor="accent4" w:val="single"/>
          <w:bottom w:color="2ab4a8" w:space="0" w:sz="8" w:themeColor="accent4" w:val="single"/>
          <w:right w:color="2ab4a8" w:space="0" w:sz="8" w:themeColor="accent4" w:val="single"/>
        </w:tcBorders>
        <w:shd w:color="auto" w:fill="c5f1ed" w:themeFill="accent4" w:themeFillTint="00003F" w:val="clear"/>
      </w:tcPr>
    </w:tblStylePr>
    <w:tblStylePr w:type="band1Horz">
      <w:tblPr/>
      <w:tcPr>
        <w:tcBorders>
          <w:top w:color="2ab4a8" w:space="0" w:sz="8" w:themeColor="accent4" w:val="single"/>
          <w:left w:color="2ab4a8" w:space="0" w:sz="8" w:themeColor="accent4" w:val="single"/>
          <w:bottom w:color="2ab4a8" w:space="0" w:sz="8" w:themeColor="accent4" w:val="single"/>
          <w:right w:color="2ab4a8" w:space="0" w:sz="8" w:themeColor="accent4" w:val="single"/>
          <w:insideV w:color="2ab4a8" w:space="0" w:sz="8" w:themeColor="accent4" w:val="single"/>
        </w:tcBorders>
        <w:shd w:color="auto" w:fill="c5f1ed" w:themeFill="accent4" w:themeFillTint="00003F" w:val="clear"/>
      </w:tcPr>
    </w:tblStylePr>
    <w:tblStylePr w:type="band2Horz">
      <w:tblPr/>
      <w:tcPr>
        <w:tcBorders>
          <w:top w:color="2ab4a8" w:space="0" w:sz="8" w:themeColor="accent4" w:val="single"/>
          <w:left w:color="2ab4a8" w:space="0" w:sz="8" w:themeColor="accent4" w:val="single"/>
          <w:bottom w:color="2ab4a8" w:space="0" w:sz="8" w:themeColor="accent4" w:val="single"/>
          <w:right w:color="2ab4a8" w:space="0" w:sz="8" w:themeColor="accent4" w:val="single"/>
          <w:insideV w:color="2ab4a8" w:space="0" w:sz="8" w:themeColor="accent4" w:val="single"/>
        </w:tcBorders>
      </w:tcPr>
    </w:tblStylePr>
  </w:style>
  <w:style w:type="table" w:styleId="LightGrid-Accent3">
    <w:name w:val="Light Grid Accent 3"/>
    <w:basedOn w:val="TableNormal"/>
    <w:uiPriority w:val="62"/>
    <w:rsid w:val="00E07762"/>
    <w:pPr>
      <w:spacing w:line="240" w:lineRule="auto"/>
    </w:pPr>
    <w:tblPr>
      <w:tblStyleRowBandSize w:val="1"/>
      <w:tblStyleColBandSize w:val="1"/>
      <w:tblBorders>
        <w:top w:color="a4d4e3" w:space="0" w:sz="8" w:themeColor="accent3" w:val="single"/>
        <w:left w:color="a4d4e3" w:space="0" w:sz="8" w:themeColor="accent3" w:val="single"/>
        <w:bottom w:color="a4d4e3" w:space="0" w:sz="8" w:themeColor="accent3" w:val="single"/>
        <w:right w:color="a4d4e3" w:space="0" w:sz="8" w:themeColor="accent3" w:val="single"/>
        <w:insideH w:color="a4d4e3" w:space="0" w:sz="8" w:themeColor="accent3" w:val="single"/>
        <w:insideV w:color="a4d4e3"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a4d4e3" w:space="0" w:sz="8" w:themeColor="accent3" w:val="single"/>
          <w:left w:color="a4d4e3" w:space="0" w:sz="8" w:themeColor="accent3" w:val="single"/>
          <w:bottom w:color="a4d4e3" w:space="0" w:sz="18" w:themeColor="accent3" w:val="single"/>
          <w:right w:color="a4d4e3" w:space="0" w:sz="8" w:themeColor="accent3" w:val="single"/>
          <w:insideH w:space="0" w:sz="0" w:val="nil"/>
          <w:insideV w:color="a4d4e3"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a4d4e3" w:space="0" w:sz="6" w:themeColor="accent3" w:val="double"/>
          <w:left w:color="a4d4e3" w:space="0" w:sz="8" w:themeColor="accent3" w:val="single"/>
          <w:bottom w:color="a4d4e3" w:space="0" w:sz="8" w:themeColor="accent3" w:val="single"/>
          <w:right w:color="a4d4e3" w:space="0" w:sz="8" w:themeColor="accent3" w:val="single"/>
          <w:insideH w:space="0" w:sz="0" w:val="nil"/>
          <w:insideV w:color="a4d4e3"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a4d4e3" w:space="0" w:sz="8" w:themeColor="accent3" w:val="single"/>
          <w:left w:color="a4d4e3" w:space="0" w:sz="8" w:themeColor="accent3" w:val="single"/>
          <w:bottom w:color="a4d4e3" w:space="0" w:sz="8" w:themeColor="accent3" w:val="single"/>
          <w:right w:color="a4d4e3" w:space="0" w:sz="8" w:themeColor="accent3" w:val="single"/>
        </w:tcBorders>
      </w:tcPr>
    </w:tblStylePr>
    <w:tblStylePr w:type="band1Vert">
      <w:tblPr/>
      <w:tcPr>
        <w:tcBorders>
          <w:top w:color="a4d4e3" w:space="0" w:sz="8" w:themeColor="accent3" w:val="single"/>
          <w:left w:color="a4d4e3" w:space="0" w:sz="8" w:themeColor="accent3" w:val="single"/>
          <w:bottom w:color="a4d4e3" w:space="0" w:sz="8" w:themeColor="accent3" w:val="single"/>
          <w:right w:color="a4d4e3" w:space="0" w:sz="8" w:themeColor="accent3" w:val="single"/>
        </w:tcBorders>
        <w:shd w:color="auto" w:fill="e8f4f8" w:themeFill="accent3" w:themeFillTint="00003F" w:val="clear"/>
      </w:tcPr>
    </w:tblStylePr>
    <w:tblStylePr w:type="band1Horz">
      <w:tblPr/>
      <w:tcPr>
        <w:tcBorders>
          <w:top w:color="a4d4e3" w:space="0" w:sz="8" w:themeColor="accent3" w:val="single"/>
          <w:left w:color="a4d4e3" w:space="0" w:sz="8" w:themeColor="accent3" w:val="single"/>
          <w:bottom w:color="a4d4e3" w:space="0" w:sz="8" w:themeColor="accent3" w:val="single"/>
          <w:right w:color="a4d4e3" w:space="0" w:sz="8" w:themeColor="accent3" w:val="single"/>
          <w:insideV w:color="a4d4e3" w:space="0" w:sz="8" w:themeColor="accent3" w:val="single"/>
        </w:tcBorders>
        <w:shd w:color="auto" w:fill="e8f4f8" w:themeFill="accent3" w:themeFillTint="00003F" w:val="clear"/>
      </w:tcPr>
    </w:tblStylePr>
    <w:tblStylePr w:type="band2Horz">
      <w:tblPr/>
      <w:tcPr>
        <w:tcBorders>
          <w:top w:color="a4d4e3" w:space="0" w:sz="8" w:themeColor="accent3" w:val="single"/>
          <w:left w:color="a4d4e3" w:space="0" w:sz="8" w:themeColor="accent3" w:val="single"/>
          <w:bottom w:color="a4d4e3" w:space="0" w:sz="8" w:themeColor="accent3" w:val="single"/>
          <w:right w:color="a4d4e3" w:space="0" w:sz="8" w:themeColor="accent3" w:val="single"/>
          <w:insideV w:color="a4d4e3" w:space="0" w:sz="8" w:themeColor="accent3" w:val="single"/>
        </w:tcBorders>
      </w:tcPr>
    </w:tblStylePr>
  </w:style>
  <w:style w:type="table" w:styleId="LightGrid-Accent2">
    <w:name w:val="Light Grid Accent 2"/>
    <w:basedOn w:val="TableNormal"/>
    <w:uiPriority w:val="62"/>
    <w:rsid w:val="00E07762"/>
    <w:pPr>
      <w:spacing w:line="240" w:lineRule="auto"/>
    </w:pPr>
    <w:tblPr>
      <w:tblStyleRowBandSize w:val="1"/>
      <w:tblStyleColBandSize w:val="1"/>
      <w:tblBorders>
        <w:top w:color="0086cd" w:space="0" w:sz="8" w:themeColor="accent2" w:val="single"/>
        <w:left w:color="0086cd" w:space="0" w:sz="8" w:themeColor="accent2" w:val="single"/>
        <w:bottom w:color="0086cd" w:space="0" w:sz="8" w:themeColor="accent2" w:val="single"/>
        <w:right w:color="0086cd" w:space="0" w:sz="8" w:themeColor="accent2" w:val="single"/>
        <w:insideH w:color="0086cd" w:space="0" w:sz="8" w:themeColor="accent2" w:val="single"/>
        <w:insideV w:color="0086c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86cd" w:space="0" w:sz="8" w:themeColor="accent2" w:val="single"/>
          <w:left w:color="0086cd" w:space="0" w:sz="8" w:themeColor="accent2" w:val="single"/>
          <w:bottom w:color="0086cd" w:space="0" w:sz="18" w:themeColor="accent2" w:val="single"/>
          <w:right w:color="0086cd" w:space="0" w:sz="8" w:themeColor="accent2" w:val="single"/>
          <w:insideH w:space="0" w:sz="0" w:val="nil"/>
          <w:insideV w:color="0086c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86cd" w:space="0" w:sz="6" w:themeColor="accent2" w:val="double"/>
          <w:left w:color="0086cd" w:space="0" w:sz="8" w:themeColor="accent2" w:val="single"/>
          <w:bottom w:color="0086cd" w:space="0" w:sz="8" w:themeColor="accent2" w:val="single"/>
          <w:right w:color="0086cd" w:space="0" w:sz="8" w:themeColor="accent2" w:val="single"/>
          <w:insideH w:space="0" w:sz="0" w:val="nil"/>
          <w:insideV w:color="0086c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86cd" w:space="0" w:sz="8" w:themeColor="accent2" w:val="single"/>
          <w:left w:color="0086cd" w:space="0" w:sz="8" w:themeColor="accent2" w:val="single"/>
          <w:bottom w:color="0086cd" w:space="0" w:sz="8" w:themeColor="accent2" w:val="single"/>
          <w:right w:color="0086cd" w:space="0" w:sz="8" w:themeColor="accent2" w:val="single"/>
        </w:tcBorders>
      </w:tcPr>
    </w:tblStylePr>
    <w:tblStylePr w:type="band1Vert">
      <w:tblPr/>
      <w:tcPr>
        <w:tcBorders>
          <w:top w:color="0086cd" w:space="0" w:sz="8" w:themeColor="accent2" w:val="single"/>
          <w:left w:color="0086cd" w:space="0" w:sz="8" w:themeColor="accent2" w:val="single"/>
          <w:bottom w:color="0086cd" w:space="0" w:sz="8" w:themeColor="accent2" w:val="single"/>
          <w:right w:color="0086cd" w:space="0" w:sz="8" w:themeColor="accent2" w:val="single"/>
        </w:tcBorders>
        <w:shd w:color="auto" w:fill="b3e4ff" w:themeFill="accent2" w:themeFillTint="00003F" w:val="clear"/>
      </w:tcPr>
    </w:tblStylePr>
    <w:tblStylePr w:type="band1Horz">
      <w:tblPr/>
      <w:tcPr>
        <w:tcBorders>
          <w:top w:color="0086cd" w:space="0" w:sz="8" w:themeColor="accent2" w:val="single"/>
          <w:left w:color="0086cd" w:space="0" w:sz="8" w:themeColor="accent2" w:val="single"/>
          <w:bottom w:color="0086cd" w:space="0" w:sz="8" w:themeColor="accent2" w:val="single"/>
          <w:right w:color="0086cd" w:space="0" w:sz="8" w:themeColor="accent2" w:val="single"/>
          <w:insideV w:color="0086cd" w:space="0" w:sz="8" w:themeColor="accent2" w:val="single"/>
        </w:tcBorders>
        <w:shd w:color="auto" w:fill="b3e4ff" w:themeFill="accent2" w:themeFillTint="00003F" w:val="clear"/>
      </w:tcPr>
    </w:tblStylePr>
    <w:tblStylePr w:type="band2Horz">
      <w:tblPr/>
      <w:tcPr>
        <w:tcBorders>
          <w:top w:color="0086cd" w:space="0" w:sz="8" w:themeColor="accent2" w:val="single"/>
          <w:left w:color="0086cd" w:space="0" w:sz="8" w:themeColor="accent2" w:val="single"/>
          <w:bottom w:color="0086cd" w:space="0" w:sz="8" w:themeColor="accent2" w:val="single"/>
          <w:right w:color="0086cd" w:space="0" w:sz="8" w:themeColor="accent2" w:val="single"/>
          <w:insideV w:color="0086cd" w:space="0" w:sz="8" w:themeColor="accent2" w:val="single"/>
        </w:tcBorders>
      </w:tcPr>
    </w:tblStylePr>
  </w:style>
  <w:style w:type="table" w:styleId="ColorfulList-Accent6">
    <w:name w:val="Colorful List Accent 6"/>
    <w:basedOn w:val="TableNormal"/>
    <w:uiPriority w:val="72"/>
    <w:rsid w:val="00E07762"/>
    <w:pPr>
      <w:spacing w:line="240" w:lineRule="auto"/>
    </w:pPr>
    <w:rPr>
      <w:color w:val="3c3c3b" w:themeColor="text1"/>
    </w:rPr>
    <w:tblPr>
      <w:tblStyleRowBandSize w:val="1"/>
      <w:tblStyleColBandSize w:val="1"/>
    </w:tblPr>
    <w:tcPr>
      <w:shd w:color="auto" w:fill="f9fbf6" w:themeFill="accent6" w:themeFillTint="000019" w:val="clear"/>
    </w:tcPr>
    <w:tblStylePr w:type="firstRow">
      <w:rPr>
        <w:b w:val="1"/>
        <w:bCs w:val="1"/>
        <w:color w:val="dbe1e6" w:themeColor="background1"/>
      </w:rPr>
      <w:tblPr/>
      <w:tcPr>
        <w:tcBorders>
          <w:bottom w:color="dbe1e6" w:space="0" w:sz="12" w:themeColor="background1" w:val="single"/>
        </w:tcBorders>
        <w:shd w:color="auto" w:fill="6bb385" w:themeFill="accent5" w:themeFillShade="0000CC" w:val="clear"/>
      </w:tcPr>
    </w:tblStylePr>
    <w:tblStylePr w:type="lastRow">
      <w:rPr>
        <w:b w:val="1"/>
        <w:bCs w:val="1"/>
        <w:color w:val="6bb385" w:themeColor="accent5"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1f4e8" w:themeFill="accent6" w:themeFillTint="00003F" w:val="clear"/>
      </w:tcPr>
    </w:tblStylePr>
    <w:tblStylePr w:type="band1Horz">
      <w:tblPr/>
      <w:tcPr>
        <w:shd w:color="auto" w:fill="f4f6ec" w:themeFill="accent6" w:themeFillTint="000033" w:val="clear"/>
      </w:tcPr>
    </w:tblStylePr>
  </w:style>
  <w:style w:type="table" w:styleId="ColorfulList-Accent5">
    <w:name w:val="Colorful List Accent 5"/>
    <w:basedOn w:val="TableNormal"/>
    <w:uiPriority w:val="72"/>
    <w:rsid w:val="00E07762"/>
    <w:pPr>
      <w:spacing w:line="240" w:lineRule="auto"/>
    </w:pPr>
    <w:rPr>
      <w:color w:val="3c3c3b" w:themeColor="text1"/>
    </w:rPr>
    <w:tblPr>
      <w:tblStyleRowBandSize w:val="1"/>
      <w:tblStyleColBandSize w:val="1"/>
    </w:tblPr>
    <w:tcPr>
      <w:shd w:color="auto" w:fill="f5faf6" w:themeFill="accent5" w:themeFillTint="000019" w:val="clear"/>
    </w:tcPr>
    <w:tblStylePr w:type="firstRow">
      <w:rPr>
        <w:b w:val="1"/>
        <w:bCs w:val="1"/>
        <w:color w:val="dbe1e6" w:themeColor="background1"/>
      </w:rPr>
      <w:tblPr/>
      <w:tcPr>
        <w:tcBorders>
          <w:bottom w:color="dbe1e6" w:space="0" w:sz="12" w:themeColor="background1" w:val="single"/>
        </w:tcBorders>
        <w:shd w:color="auto" w:fill="a9be70" w:themeFill="accent6" w:themeFillShade="0000CC" w:val="clear"/>
      </w:tcPr>
    </w:tblStylePr>
    <w:tblStylePr w:type="lastRow">
      <w:rPr>
        <w:b w:val="1"/>
        <w:bCs w:val="1"/>
        <w:color w:val="a9be70" w:themeColor="accent6"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f2ea" w:themeFill="accent5" w:themeFillTint="00003F" w:val="clear"/>
      </w:tcPr>
    </w:tblStylePr>
    <w:tblStylePr w:type="band1Horz">
      <w:tblPr/>
      <w:tcPr>
        <w:shd w:color="auto" w:fill="eaf4ee" w:themeFill="accent5" w:themeFillTint="000033" w:val="clear"/>
      </w:tcPr>
    </w:tblStylePr>
  </w:style>
  <w:style w:type="table" w:styleId="ColorfulList-Accent4">
    <w:name w:val="Colorful List Accent 4"/>
    <w:basedOn w:val="TableNormal"/>
    <w:uiPriority w:val="72"/>
    <w:rsid w:val="00E07762"/>
    <w:pPr>
      <w:spacing w:line="240" w:lineRule="auto"/>
    </w:pPr>
    <w:rPr>
      <w:color w:val="3c3c3b" w:themeColor="text1"/>
    </w:rPr>
    <w:tblPr>
      <w:tblStyleRowBandSize w:val="1"/>
      <w:tblStyleColBandSize w:val="1"/>
    </w:tblPr>
    <w:tcPr>
      <w:shd w:color="auto" w:fill="e8f9f8" w:themeFill="accent4" w:themeFillTint="000019" w:val="clear"/>
    </w:tcPr>
    <w:tblStylePr w:type="firstRow">
      <w:rPr>
        <w:b w:val="1"/>
        <w:bCs w:val="1"/>
        <w:color w:val="dbe1e6" w:themeColor="background1"/>
      </w:rPr>
      <w:tblPr/>
      <w:tcPr>
        <w:tcBorders>
          <w:bottom w:color="dbe1e6" w:space="0" w:sz="12" w:themeColor="background1" w:val="single"/>
        </w:tcBorders>
        <w:shd w:color="auto" w:fill="68b7d0" w:themeFill="accent3" w:themeFillShade="0000CC" w:val="clear"/>
      </w:tcPr>
    </w:tblStylePr>
    <w:tblStylePr w:type="lastRow">
      <w:rPr>
        <w:b w:val="1"/>
        <w:bCs w:val="1"/>
        <w:color w:val="68b7d0" w:themeColor="accent3"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5f1ed" w:themeFill="accent4" w:themeFillTint="00003F" w:val="clear"/>
      </w:tcPr>
    </w:tblStylePr>
    <w:tblStylePr w:type="band1Horz">
      <w:tblPr/>
      <w:tcPr>
        <w:shd w:color="auto" w:fill="d0f4f0" w:themeFill="accent4" w:themeFillTint="000033" w:val="clear"/>
      </w:tcPr>
    </w:tblStylePr>
  </w:style>
  <w:style w:type="table" w:styleId="ColorfulList-Accent3">
    <w:name w:val="Colorful List Accent 3"/>
    <w:basedOn w:val="TableNormal"/>
    <w:uiPriority w:val="72"/>
    <w:rsid w:val="00E07762"/>
    <w:pPr>
      <w:spacing w:line="240" w:lineRule="auto"/>
    </w:pPr>
    <w:rPr>
      <w:color w:val="3c3c3b" w:themeColor="text1"/>
    </w:rPr>
    <w:tblPr>
      <w:tblStyleRowBandSize w:val="1"/>
      <w:tblStyleColBandSize w:val="1"/>
    </w:tblPr>
    <w:tcPr>
      <w:shd w:color="auto" w:fill="f6fafc" w:themeFill="accent3" w:themeFillTint="000019" w:val="clear"/>
    </w:tcPr>
    <w:tblStylePr w:type="firstRow">
      <w:rPr>
        <w:b w:val="1"/>
        <w:bCs w:val="1"/>
        <w:color w:val="dbe1e6" w:themeColor="background1"/>
      </w:rPr>
      <w:tblPr/>
      <w:tcPr>
        <w:tcBorders>
          <w:bottom w:color="dbe1e6" w:space="0" w:sz="12" w:themeColor="background1" w:val="single"/>
        </w:tcBorders>
        <w:shd w:color="auto" w:fill="218f85" w:themeFill="accent4" w:themeFillShade="0000CC" w:val="clear"/>
      </w:tcPr>
    </w:tblStylePr>
    <w:tblStylePr w:type="lastRow">
      <w:rPr>
        <w:b w:val="1"/>
        <w:bCs w:val="1"/>
        <w:color w:val="218f85" w:themeColor="accent4"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8f4f8" w:themeFill="accent3" w:themeFillTint="00003F" w:val="clear"/>
      </w:tcPr>
    </w:tblStylePr>
    <w:tblStylePr w:type="band1Horz">
      <w:tblPr/>
      <w:tcPr>
        <w:shd w:color="auto" w:fill="ecf6f9" w:themeFill="accent3" w:themeFillTint="000033" w:val="clear"/>
      </w:tcPr>
    </w:tblStylePr>
  </w:style>
  <w:style w:type="table" w:styleId="ColorfulList-Accent2">
    <w:name w:val="Colorful List Accent 2"/>
    <w:basedOn w:val="TableNormal"/>
    <w:uiPriority w:val="72"/>
    <w:rsid w:val="00E07762"/>
    <w:pPr>
      <w:spacing w:line="240" w:lineRule="auto"/>
    </w:pPr>
    <w:rPr>
      <w:color w:val="3c3c3b" w:themeColor="text1"/>
    </w:rPr>
    <w:tblPr>
      <w:tblStyleRowBandSize w:val="1"/>
      <w:tblStyleColBandSize w:val="1"/>
    </w:tblPr>
    <w:tcPr>
      <w:shd w:color="auto" w:fill="e1f4ff" w:themeFill="accent2" w:themeFillTint="000019" w:val="clear"/>
    </w:tcPr>
    <w:tblStylePr w:type="firstRow">
      <w:rPr>
        <w:b w:val="1"/>
        <w:bCs w:val="1"/>
        <w:color w:val="dbe1e6" w:themeColor="background1"/>
      </w:rPr>
      <w:tblPr/>
      <w:tcPr>
        <w:tcBorders>
          <w:bottom w:color="dbe1e6" w:space="0" w:sz="12" w:themeColor="background1" w:val="single"/>
        </w:tcBorders>
        <w:shd w:color="auto" w:fill="006aa4" w:themeFill="accent2" w:themeFillShade="0000CC" w:val="clear"/>
      </w:tcPr>
    </w:tblStylePr>
    <w:tblStylePr w:type="lastRow">
      <w:rPr>
        <w:b w:val="1"/>
        <w:bCs w:val="1"/>
        <w:color w:val="006aa4" w:themeColor="accent2"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b3e4ff" w:themeFill="accent2" w:themeFillTint="00003F" w:val="clear"/>
      </w:tcPr>
    </w:tblStylePr>
    <w:tblStylePr w:type="band1Horz">
      <w:tblPr/>
      <w:tcPr>
        <w:shd w:color="auto" w:fill="c2e9ff" w:themeFill="accent2" w:themeFillTint="000033" w:val="clear"/>
      </w:tcPr>
    </w:tblStylePr>
  </w:style>
  <w:style w:type="table" w:styleId="ColorfulList-Accent1">
    <w:name w:val="Colorful List Accent 1"/>
    <w:basedOn w:val="TableNormal"/>
    <w:uiPriority w:val="72"/>
    <w:rsid w:val="00E07762"/>
    <w:pPr>
      <w:spacing w:line="240" w:lineRule="auto"/>
    </w:pPr>
    <w:rPr>
      <w:color w:val="3c3c3b" w:themeColor="text1"/>
    </w:rPr>
    <w:tblPr>
      <w:tblStyleRowBandSize w:val="1"/>
      <w:tblStyleColBandSize w:val="1"/>
    </w:tblPr>
    <w:tcPr>
      <w:shd w:color="auto" w:fill="eaeff4" w:themeFill="accent1" w:themeFillTint="000019" w:val="clear"/>
    </w:tcPr>
    <w:tblStylePr w:type="firstRow">
      <w:rPr>
        <w:b w:val="1"/>
        <w:bCs w:val="1"/>
        <w:color w:val="dbe1e6" w:themeColor="background1"/>
      </w:rPr>
      <w:tblPr/>
      <w:tcPr>
        <w:tcBorders>
          <w:bottom w:color="dbe1e6" w:space="0" w:sz="12" w:themeColor="background1" w:val="single"/>
        </w:tcBorders>
        <w:shd w:color="auto" w:fill="006aa4" w:themeFill="accent2" w:themeFillShade="0000CC" w:val="clear"/>
      </w:tcPr>
    </w:tblStylePr>
    <w:tblStylePr w:type="lastRow">
      <w:rPr>
        <w:b w:val="1"/>
        <w:bCs w:val="1"/>
        <w:color w:val="006aa4" w:themeColor="accent2" w:themeShade="0000CC"/>
      </w:rPr>
      <w:tblPr/>
      <w:tcPr>
        <w:tcBorders>
          <w:top w:color="3c3c3b" w:space="0" w:sz="12" w:themeColor="text1" w:val="single"/>
        </w:tcBorders>
        <w:shd w:color="auto" w:fill="dbe1e6"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bd9e4" w:themeFill="accent1" w:themeFillTint="00003F" w:val="clear"/>
      </w:tcPr>
    </w:tblStylePr>
    <w:tblStylePr w:type="band1Horz">
      <w:tblPr/>
      <w:tcPr>
        <w:shd w:color="auto" w:fill="d5e0e9" w:themeFill="accent1" w:themeFillTint="000033" w:val="clear"/>
      </w:tcPr>
    </w:tblStylePr>
  </w:style>
  <w:style w:type="table" w:styleId="ColorfulShading-Accent6">
    <w:name w:val="Colorful Shading Accent 6"/>
    <w:basedOn w:val="TableNormal"/>
    <w:uiPriority w:val="71"/>
    <w:rsid w:val="00E07762"/>
    <w:pPr>
      <w:spacing w:line="240" w:lineRule="auto"/>
    </w:pPr>
    <w:rPr>
      <w:color w:val="3c3c3b" w:themeColor="text1"/>
    </w:rPr>
    <w:tblPr>
      <w:tblStyleRowBandSize w:val="1"/>
      <w:tblStyleColBandSize w:val="1"/>
      <w:tblBorders>
        <w:top w:color="9bccad" w:space="0" w:sz="24" w:themeColor="accent5" w:val="single"/>
        <w:left w:color="c9d6a5" w:space="0" w:sz="4" w:themeColor="accent6" w:val="single"/>
        <w:bottom w:color="c9d6a5" w:space="0" w:sz="4" w:themeColor="accent6" w:val="single"/>
        <w:right w:color="c9d6a5" w:space="0" w:sz="4" w:themeColor="accent6" w:val="single"/>
        <w:insideH w:color="dbe1e6" w:space="0" w:sz="4" w:themeColor="background1" w:val="single"/>
        <w:insideV w:color="dbe1e6" w:space="0" w:sz="4" w:themeColor="background1" w:val="single"/>
      </w:tblBorders>
    </w:tblPr>
    <w:tcPr>
      <w:shd w:color="auto" w:fill="f9fbf6" w:themeFill="accent6" w:themeFillTint="000019" w:val="clear"/>
    </w:tcPr>
    <w:tblStylePr w:type="firstRow">
      <w:rPr>
        <w:b w:val="1"/>
        <w:bCs w:val="1"/>
      </w:rPr>
      <w:tblPr/>
      <w:tcPr>
        <w:tcBorders>
          <w:top w:space="0" w:sz="0" w:val="nil"/>
          <w:left w:space="0" w:sz="0" w:val="nil"/>
          <w:bottom w:color="9bccad" w:space="0" w:sz="24" w:themeColor="accent5"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859c47" w:themeFill="accent6" w:themeFillShade="000099" w:val="clear"/>
      </w:tcPr>
    </w:tblStylePr>
    <w:tblStylePr w:type="firstCol">
      <w:rPr>
        <w:color w:val="dbe1e6" w:themeColor="background1"/>
      </w:rPr>
      <w:tblPr/>
      <w:tcPr>
        <w:tcBorders>
          <w:top w:space="0" w:sz="0" w:val="nil"/>
          <w:left w:space="0" w:sz="0" w:val="nil"/>
          <w:bottom w:space="0" w:sz="0" w:val="nil"/>
          <w:right w:space="0" w:sz="0" w:val="nil"/>
          <w:insideH w:color="859c47" w:space="0" w:sz="4" w:themeColor="accent6" w:themeShade="000099" w:val="single"/>
          <w:insideV w:space="0" w:sz="0" w:val="nil"/>
        </w:tcBorders>
        <w:shd w:color="auto" w:fill="859c47" w:themeFill="accent6"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859c47" w:themeFill="accent6" w:themeFillShade="000099" w:val="clear"/>
      </w:tcPr>
    </w:tblStylePr>
    <w:tblStylePr w:type="band1Vert">
      <w:tblPr/>
      <w:tcPr>
        <w:shd w:color="auto" w:fill="e9eeda" w:themeFill="accent6" w:themeFillTint="000066" w:val="clear"/>
      </w:tcPr>
    </w:tblStylePr>
    <w:tblStylePr w:type="band1Horz">
      <w:tblPr/>
      <w:tcPr>
        <w:shd w:color="auto" w:fill="e4ead2" w:themeFill="accent6" w:themeFillTint="00007F" w:val="clear"/>
      </w:tcPr>
    </w:tblStylePr>
    <w:tblStylePr w:type="neCell">
      <w:rPr>
        <w:color w:val="3c3c3b" w:themeColor="text1"/>
      </w:rPr>
    </w:tblStylePr>
    <w:tblStylePr w:type="nwCell">
      <w:rPr>
        <w:color w:val="3c3c3b" w:themeColor="text1"/>
      </w:rPr>
    </w:tblStylePr>
  </w:style>
  <w:style w:type="table" w:styleId="ColorfulShading-Accent5">
    <w:name w:val="Colorful Shading Accent 5"/>
    <w:basedOn w:val="TableNormal"/>
    <w:uiPriority w:val="71"/>
    <w:rsid w:val="00E07762"/>
    <w:pPr>
      <w:spacing w:line="240" w:lineRule="auto"/>
    </w:pPr>
    <w:rPr>
      <w:color w:val="3c3c3b" w:themeColor="text1"/>
    </w:rPr>
    <w:tblPr>
      <w:tblStyleRowBandSize w:val="1"/>
      <w:tblStyleColBandSize w:val="1"/>
      <w:tblBorders>
        <w:top w:color="c9d6a5" w:space="0" w:sz="24" w:themeColor="accent6" w:val="single"/>
        <w:left w:color="9bccad" w:space="0" w:sz="4" w:themeColor="accent5" w:val="single"/>
        <w:bottom w:color="9bccad" w:space="0" w:sz="4" w:themeColor="accent5" w:val="single"/>
        <w:right w:color="9bccad" w:space="0" w:sz="4" w:themeColor="accent5" w:val="single"/>
        <w:insideH w:color="dbe1e6" w:space="0" w:sz="4" w:themeColor="background1" w:val="single"/>
        <w:insideV w:color="dbe1e6" w:space="0" w:sz="4" w:themeColor="background1" w:val="single"/>
      </w:tblBorders>
    </w:tblPr>
    <w:tcPr>
      <w:shd w:color="auto" w:fill="f5faf6" w:themeFill="accent5" w:themeFillTint="000019" w:val="clear"/>
    </w:tcPr>
    <w:tblStylePr w:type="firstRow">
      <w:rPr>
        <w:b w:val="1"/>
        <w:bCs w:val="1"/>
      </w:rPr>
      <w:tblPr/>
      <w:tcPr>
        <w:tcBorders>
          <w:top w:space="0" w:sz="0" w:val="nil"/>
          <w:left w:space="0" w:sz="0" w:val="nil"/>
          <w:bottom w:color="c9d6a5" w:space="0" w:sz="24" w:themeColor="accent6"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488e62" w:themeFill="accent5" w:themeFillShade="000099" w:val="clear"/>
      </w:tcPr>
    </w:tblStylePr>
    <w:tblStylePr w:type="firstCol">
      <w:rPr>
        <w:color w:val="dbe1e6" w:themeColor="background1"/>
      </w:rPr>
      <w:tblPr/>
      <w:tcPr>
        <w:tcBorders>
          <w:top w:space="0" w:sz="0" w:val="nil"/>
          <w:left w:space="0" w:sz="0" w:val="nil"/>
          <w:bottom w:space="0" w:sz="0" w:val="nil"/>
          <w:right w:space="0" w:sz="0" w:val="nil"/>
          <w:insideH w:color="488e62" w:space="0" w:sz="4" w:themeColor="accent5" w:themeShade="000099" w:val="single"/>
          <w:insideV w:space="0" w:sz="0" w:val="nil"/>
        </w:tcBorders>
        <w:shd w:color="auto" w:fill="488e62" w:themeFill="accent5"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488e62" w:themeFill="accent5" w:themeFillShade="000099" w:val="clear"/>
      </w:tcPr>
    </w:tblStylePr>
    <w:tblStylePr w:type="band1Vert">
      <w:tblPr/>
      <w:tcPr>
        <w:shd w:color="auto" w:fill="d6eadd" w:themeFill="accent5" w:themeFillTint="000066" w:val="clear"/>
      </w:tcPr>
    </w:tblStylePr>
    <w:tblStylePr w:type="band1Horz">
      <w:tblPr/>
      <w:tcPr>
        <w:shd w:color="auto" w:fill="cde5d5" w:themeFill="accent5" w:themeFillTint="00007F" w:val="clear"/>
      </w:tcPr>
    </w:tblStylePr>
    <w:tblStylePr w:type="neCell">
      <w:rPr>
        <w:color w:val="3c3c3b" w:themeColor="text1"/>
      </w:rPr>
    </w:tblStylePr>
    <w:tblStylePr w:type="nwCell">
      <w:rPr>
        <w:color w:val="3c3c3b" w:themeColor="text1"/>
      </w:rPr>
    </w:tblStylePr>
  </w:style>
  <w:style w:type="table" w:styleId="ColorfulShading-Accent4">
    <w:name w:val="Colorful Shading Accent 4"/>
    <w:basedOn w:val="TableNormal"/>
    <w:uiPriority w:val="71"/>
    <w:rsid w:val="00E07762"/>
    <w:pPr>
      <w:spacing w:line="240" w:lineRule="auto"/>
    </w:pPr>
    <w:rPr>
      <w:color w:val="3c3c3b" w:themeColor="text1"/>
    </w:rPr>
    <w:tblPr>
      <w:tblStyleRowBandSize w:val="1"/>
      <w:tblStyleColBandSize w:val="1"/>
      <w:tblBorders>
        <w:top w:color="a4d4e3" w:space="0" w:sz="24" w:themeColor="accent3" w:val="single"/>
        <w:left w:color="2ab4a8" w:space="0" w:sz="4" w:themeColor="accent4" w:val="single"/>
        <w:bottom w:color="2ab4a8" w:space="0" w:sz="4" w:themeColor="accent4" w:val="single"/>
        <w:right w:color="2ab4a8" w:space="0" w:sz="4" w:themeColor="accent4" w:val="single"/>
        <w:insideH w:color="dbe1e6" w:space="0" w:sz="4" w:themeColor="background1" w:val="single"/>
        <w:insideV w:color="dbe1e6" w:space="0" w:sz="4" w:themeColor="background1" w:val="single"/>
      </w:tblBorders>
    </w:tblPr>
    <w:tcPr>
      <w:shd w:color="auto" w:fill="e8f9f8" w:themeFill="accent4" w:themeFillTint="000019" w:val="clear"/>
    </w:tcPr>
    <w:tblStylePr w:type="firstRow">
      <w:rPr>
        <w:b w:val="1"/>
        <w:bCs w:val="1"/>
      </w:rPr>
      <w:tblPr/>
      <w:tcPr>
        <w:tcBorders>
          <w:top w:space="0" w:sz="0" w:val="nil"/>
          <w:left w:space="0" w:sz="0" w:val="nil"/>
          <w:bottom w:color="a4d4e3" w:space="0" w:sz="24" w:themeColor="accent3"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196b64" w:themeFill="accent4" w:themeFillShade="000099" w:val="clear"/>
      </w:tcPr>
    </w:tblStylePr>
    <w:tblStylePr w:type="firstCol">
      <w:rPr>
        <w:color w:val="dbe1e6" w:themeColor="background1"/>
      </w:rPr>
      <w:tblPr/>
      <w:tcPr>
        <w:tcBorders>
          <w:top w:space="0" w:sz="0" w:val="nil"/>
          <w:left w:space="0" w:sz="0" w:val="nil"/>
          <w:bottom w:space="0" w:sz="0" w:val="nil"/>
          <w:right w:space="0" w:sz="0" w:val="nil"/>
          <w:insideH w:color="196b64" w:space="0" w:sz="4" w:themeColor="accent4" w:themeShade="000099" w:val="single"/>
          <w:insideV w:space="0" w:sz="0" w:val="nil"/>
        </w:tcBorders>
        <w:shd w:color="auto" w:fill="196b64" w:themeFill="accent4"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196b64" w:themeFill="accent4" w:themeFillShade="000099" w:val="clear"/>
      </w:tcPr>
    </w:tblStylePr>
    <w:tblStylePr w:type="band1Vert">
      <w:tblPr/>
      <w:tcPr>
        <w:shd w:color="auto" w:fill="a1e9e2" w:themeFill="accent4" w:themeFillTint="000066" w:val="clear"/>
      </w:tcPr>
    </w:tblStylePr>
    <w:tblStylePr w:type="band1Horz">
      <w:tblPr/>
      <w:tcPr>
        <w:shd w:color="auto" w:fill="8ae3db" w:themeFill="accent4" w:themeFillTint="00007F" w:val="clear"/>
      </w:tcPr>
    </w:tblStylePr>
    <w:tblStylePr w:type="neCell">
      <w:rPr>
        <w:color w:val="3c3c3b" w:themeColor="text1"/>
      </w:rPr>
    </w:tblStylePr>
    <w:tblStylePr w:type="nwCell">
      <w:rPr>
        <w:color w:val="3c3c3b" w:themeColor="text1"/>
      </w:rPr>
    </w:tblStylePr>
  </w:style>
  <w:style w:type="table" w:styleId="ColorfulShading-Accent3">
    <w:name w:val="Colorful Shading Accent 3"/>
    <w:basedOn w:val="TableNormal"/>
    <w:uiPriority w:val="71"/>
    <w:rsid w:val="00E07762"/>
    <w:pPr>
      <w:spacing w:line="240" w:lineRule="auto"/>
    </w:pPr>
    <w:rPr>
      <w:color w:val="3c3c3b" w:themeColor="text1"/>
    </w:rPr>
    <w:tblPr>
      <w:tblStyleRowBandSize w:val="1"/>
      <w:tblStyleColBandSize w:val="1"/>
      <w:tblBorders>
        <w:top w:color="2ab4a8" w:space="0" w:sz="24" w:themeColor="accent4" w:val="single"/>
        <w:left w:color="a4d4e3" w:space="0" w:sz="4" w:themeColor="accent3" w:val="single"/>
        <w:bottom w:color="a4d4e3" w:space="0" w:sz="4" w:themeColor="accent3" w:val="single"/>
        <w:right w:color="a4d4e3" w:space="0" w:sz="4" w:themeColor="accent3" w:val="single"/>
        <w:insideH w:color="dbe1e6" w:space="0" w:sz="4" w:themeColor="background1" w:val="single"/>
        <w:insideV w:color="dbe1e6" w:space="0" w:sz="4" w:themeColor="background1" w:val="single"/>
      </w:tblBorders>
    </w:tblPr>
    <w:tcPr>
      <w:shd w:color="auto" w:fill="f6fafc" w:themeFill="accent3" w:themeFillTint="000019" w:val="clear"/>
    </w:tcPr>
    <w:tblStylePr w:type="firstRow">
      <w:rPr>
        <w:b w:val="1"/>
        <w:bCs w:val="1"/>
      </w:rPr>
      <w:tblPr/>
      <w:tcPr>
        <w:tcBorders>
          <w:top w:space="0" w:sz="0" w:val="nil"/>
          <w:left w:space="0" w:sz="0" w:val="nil"/>
          <w:bottom w:color="2ab4a8" w:space="0" w:sz="24" w:themeColor="accent4"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3795b3" w:themeFill="accent3" w:themeFillShade="000099" w:val="clear"/>
      </w:tcPr>
    </w:tblStylePr>
    <w:tblStylePr w:type="firstCol">
      <w:rPr>
        <w:color w:val="dbe1e6" w:themeColor="background1"/>
      </w:rPr>
      <w:tblPr/>
      <w:tcPr>
        <w:tcBorders>
          <w:top w:space="0" w:sz="0" w:val="nil"/>
          <w:left w:space="0" w:sz="0" w:val="nil"/>
          <w:bottom w:space="0" w:sz="0" w:val="nil"/>
          <w:right w:space="0" w:sz="0" w:val="nil"/>
          <w:insideH w:color="3795b3" w:space="0" w:sz="4" w:themeColor="accent3" w:themeShade="000099" w:val="single"/>
          <w:insideV w:space="0" w:sz="0" w:val="nil"/>
        </w:tcBorders>
        <w:shd w:color="auto" w:fill="3795b3" w:themeFill="accent3"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3795b3" w:themeFill="accent3" w:themeFillShade="000099" w:val="clear"/>
      </w:tcPr>
    </w:tblStylePr>
    <w:tblStylePr w:type="band1Vert">
      <w:tblPr/>
      <w:tcPr>
        <w:shd w:color="auto" w:fill="daedf3" w:themeFill="accent3" w:themeFillTint="000066" w:val="clear"/>
      </w:tcPr>
    </w:tblStylePr>
    <w:tblStylePr w:type="band1Horz">
      <w:tblPr/>
      <w:tcPr>
        <w:shd w:color="auto" w:fill="d1e9f1" w:themeFill="accent3" w:themeFillTint="00007F" w:val="clear"/>
      </w:tcPr>
    </w:tblStylePr>
  </w:style>
  <w:style w:type="table" w:styleId="ColorfulShading-Accent2">
    <w:name w:val="Colorful Shading Accent 2"/>
    <w:basedOn w:val="TableNormal"/>
    <w:uiPriority w:val="71"/>
    <w:rsid w:val="00E07762"/>
    <w:pPr>
      <w:spacing w:line="240" w:lineRule="auto"/>
    </w:pPr>
    <w:rPr>
      <w:color w:val="3c3c3b" w:themeColor="text1"/>
    </w:rPr>
    <w:tblPr>
      <w:tblStyleRowBandSize w:val="1"/>
      <w:tblStyleColBandSize w:val="1"/>
      <w:tblBorders>
        <w:top w:color="0086cd" w:space="0" w:sz="24" w:themeColor="accent2" w:val="single"/>
        <w:left w:color="0086cd" w:space="0" w:sz="4" w:themeColor="accent2" w:val="single"/>
        <w:bottom w:color="0086cd" w:space="0" w:sz="4" w:themeColor="accent2" w:val="single"/>
        <w:right w:color="0086cd" w:space="0" w:sz="4" w:themeColor="accent2" w:val="single"/>
        <w:insideH w:color="dbe1e6" w:space="0" w:sz="4" w:themeColor="background1" w:val="single"/>
        <w:insideV w:color="dbe1e6" w:space="0" w:sz="4" w:themeColor="background1" w:val="single"/>
      </w:tblBorders>
    </w:tblPr>
    <w:tcPr>
      <w:shd w:color="auto" w:fill="e1f4ff" w:themeFill="accent2" w:themeFillTint="000019" w:val="clear"/>
    </w:tcPr>
    <w:tblStylePr w:type="firstRow">
      <w:rPr>
        <w:b w:val="1"/>
        <w:bCs w:val="1"/>
      </w:rPr>
      <w:tblPr/>
      <w:tcPr>
        <w:tcBorders>
          <w:top w:space="0" w:sz="0" w:val="nil"/>
          <w:left w:space="0" w:sz="0" w:val="nil"/>
          <w:bottom w:color="0086cd" w:space="0" w:sz="24" w:themeColor="accent2"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00507b" w:themeFill="accent2" w:themeFillShade="000099" w:val="clear"/>
      </w:tcPr>
    </w:tblStylePr>
    <w:tblStylePr w:type="firstCol">
      <w:rPr>
        <w:color w:val="dbe1e6" w:themeColor="background1"/>
      </w:rPr>
      <w:tblPr/>
      <w:tcPr>
        <w:tcBorders>
          <w:top w:space="0" w:sz="0" w:val="nil"/>
          <w:left w:space="0" w:sz="0" w:val="nil"/>
          <w:bottom w:space="0" w:sz="0" w:val="nil"/>
          <w:right w:space="0" w:sz="0" w:val="nil"/>
          <w:insideH w:color="00507b" w:space="0" w:sz="4" w:themeColor="accent2" w:themeShade="000099" w:val="single"/>
          <w:insideV w:space="0" w:sz="0" w:val="nil"/>
        </w:tcBorders>
        <w:shd w:color="auto" w:fill="00507b" w:themeFill="accent2"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00507b" w:themeFill="accent2" w:themeFillShade="000099" w:val="clear"/>
      </w:tcPr>
    </w:tblStylePr>
    <w:tblStylePr w:type="band1Vert">
      <w:tblPr/>
      <w:tcPr>
        <w:shd w:color="auto" w:fill="85d4ff" w:themeFill="accent2" w:themeFillTint="000066" w:val="clear"/>
      </w:tcPr>
    </w:tblStylePr>
    <w:tblStylePr w:type="band1Horz">
      <w:tblPr/>
      <w:tcPr>
        <w:shd w:color="auto" w:fill="67c9ff" w:themeFill="accent2" w:themeFillTint="00007F" w:val="clear"/>
      </w:tcPr>
    </w:tblStylePr>
    <w:tblStylePr w:type="neCell">
      <w:rPr>
        <w:color w:val="3c3c3b" w:themeColor="text1"/>
      </w:rPr>
    </w:tblStylePr>
    <w:tblStylePr w:type="nwCell">
      <w:rPr>
        <w:color w:val="3c3c3b" w:themeColor="text1"/>
      </w:rPr>
    </w:tblStylePr>
  </w:style>
  <w:style w:type="table" w:styleId="ColorfulShading-Accent1">
    <w:name w:val="Colorful Shading Accent 1"/>
    <w:basedOn w:val="TableNormal"/>
    <w:uiPriority w:val="71"/>
    <w:rsid w:val="00E07762"/>
    <w:pPr>
      <w:spacing w:line="240" w:lineRule="auto"/>
    </w:pPr>
    <w:rPr>
      <w:color w:val="3c3c3b" w:themeColor="text1"/>
    </w:rPr>
    <w:tblPr>
      <w:tblStyleRowBandSize w:val="1"/>
      <w:tblStyleColBandSize w:val="1"/>
      <w:tblBorders>
        <w:top w:color="0086cd" w:space="0" w:sz="24" w:themeColor="accent2" w:val="single"/>
        <w:left w:color="42647e" w:space="0" w:sz="4" w:themeColor="accent1" w:val="single"/>
        <w:bottom w:color="42647e" w:space="0" w:sz="4" w:themeColor="accent1" w:val="single"/>
        <w:right w:color="42647e" w:space="0" w:sz="4" w:themeColor="accent1" w:val="single"/>
        <w:insideH w:color="dbe1e6" w:space="0" w:sz="4" w:themeColor="background1" w:val="single"/>
        <w:insideV w:color="dbe1e6" w:space="0" w:sz="4" w:themeColor="background1" w:val="single"/>
      </w:tblBorders>
    </w:tblPr>
    <w:tcPr>
      <w:shd w:color="auto" w:fill="eaeff4" w:themeFill="accent1" w:themeFillTint="000019" w:val="clear"/>
    </w:tcPr>
    <w:tblStylePr w:type="firstRow">
      <w:rPr>
        <w:b w:val="1"/>
        <w:bCs w:val="1"/>
      </w:rPr>
      <w:tblPr/>
      <w:tcPr>
        <w:tcBorders>
          <w:top w:space="0" w:sz="0" w:val="nil"/>
          <w:left w:space="0" w:sz="0" w:val="nil"/>
          <w:bottom w:color="0086cd" w:space="0" w:sz="24" w:themeColor="accent2" w:val="single"/>
          <w:right w:space="0" w:sz="0" w:val="nil"/>
          <w:insideH w:space="0" w:sz="0" w:val="nil"/>
          <w:insideV w:space="0" w:sz="0" w:val="nil"/>
        </w:tcBorders>
        <w:shd w:color="auto" w:fill="dbe1e6" w:themeFill="background1" w:val="clear"/>
      </w:tcPr>
    </w:tblStylePr>
    <w:tblStylePr w:type="lastRow">
      <w:rPr>
        <w:b w:val="1"/>
        <w:bCs w:val="1"/>
        <w:color w:val="dbe1e6" w:themeColor="background1"/>
      </w:rPr>
      <w:tblPr/>
      <w:tcPr>
        <w:tcBorders>
          <w:top w:color="dbe1e6" w:space="0" w:sz="6" w:themeColor="background1" w:val="single"/>
        </w:tcBorders>
        <w:shd w:color="auto" w:fill="273b4b" w:themeFill="accent1" w:themeFillShade="000099" w:val="clear"/>
      </w:tcPr>
    </w:tblStylePr>
    <w:tblStylePr w:type="firstCol">
      <w:rPr>
        <w:color w:val="dbe1e6" w:themeColor="background1"/>
      </w:rPr>
      <w:tblPr/>
      <w:tcPr>
        <w:tcBorders>
          <w:top w:space="0" w:sz="0" w:val="nil"/>
          <w:left w:space="0" w:sz="0" w:val="nil"/>
          <w:bottom w:space="0" w:sz="0" w:val="nil"/>
          <w:right w:space="0" w:sz="0" w:val="nil"/>
          <w:insideH w:color="273b4b" w:space="0" w:sz="4" w:themeColor="accent1" w:themeShade="000099" w:val="single"/>
          <w:insideV w:space="0" w:sz="0" w:val="nil"/>
        </w:tcBorders>
        <w:shd w:color="auto" w:fill="273b4b" w:themeFill="accent1" w:themeFillShade="000099" w:val="clear"/>
      </w:tcPr>
    </w:tblStylePr>
    <w:tblStylePr w:type="lastCol">
      <w:rPr>
        <w:color w:val="dbe1e6" w:themeColor="background1"/>
      </w:rPr>
      <w:tblPr/>
      <w:tcPr>
        <w:tcBorders>
          <w:top w:space="0" w:sz="0" w:val="nil"/>
          <w:left w:space="0" w:sz="0" w:val="nil"/>
          <w:bottom w:space="0" w:sz="0" w:val="nil"/>
          <w:right w:space="0" w:sz="0" w:val="nil"/>
          <w:insideH w:space="0" w:sz="0" w:val="nil"/>
          <w:insideV w:space="0" w:sz="0" w:val="nil"/>
        </w:tcBorders>
        <w:shd w:color="auto" w:fill="273b4b" w:themeFill="accent1" w:themeFillShade="000099" w:val="clear"/>
      </w:tcPr>
    </w:tblStylePr>
    <w:tblStylePr w:type="band1Vert">
      <w:tblPr/>
      <w:tcPr>
        <w:shd w:color="auto" w:fill="abc1d3" w:themeFill="accent1" w:themeFillTint="000066" w:val="clear"/>
      </w:tcPr>
    </w:tblStylePr>
    <w:tblStylePr w:type="band1Horz">
      <w:tblPr/>
      <w:tcPr>
        <w:shd w:color="auto" w:fill="96b2c8" w:themeFill="accent1" w:themeFillTint="00007F" w:val="clear"/>
      </w:tcPr>
    </w:tblStylePr>
    <w:tblStylePr w:type="neCell">
      <w:rPr>
        <w:color w:val="3c3c3b" w:themeColor="text1"/>
      </w:rPr>
    </w:tblStylePr>
    <w:tblStylePr w:type="nwCell">
      <w:rPr>
        <w:color w:val="3c3c3b" w:themeColor="text1"/>
      </w:rPr>
    </w:tblStylePr>
  </w:style>
  <w:style w:type="table" w:styleId="ColorfulGrid-Accent6">
    <w:name w:val="Colorful Grid Accent 6"/>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f4f6ec" w:themeFill="accent6" w:themeFillTint="000033" w:val="clear"/>
    </w:tcPr>
    <w:tblStylePr w:type="firstRow">
      <w:rPr>
        <w:b w:val="1"/>
        <w:bCs w:val="1"/>
      </w:rPr>
      <w:tblPr/>
      <w:tcPr>
        <w:shd w:color="auto" w:fill="e9eeda" w:themeFill="accent6" w:themeFillTint="000066" w:val="clear"/>
      </w:tcPr>
    </w:tblStylePr>
    <w:tblStylePr w:type="lastRow">
      <w:rPr>
        <w:b w:val="1"/>
        <w:bCs w:val="1"/>
        <w:color w:val="3c3c3b" w:themeColor="text1"/>
      </w:rPr>
      <w:tblPr/>
      <w:tcPr>
        <w:shd w:color="auto" w:fill="e9eeda" w:themeFill="accent6" w:themeFillTint="000066" w:val="clear"/>
      </w:tcPr>
    </w:tblStylePr>
    <w:tblStylePr w:type="firstCol">
      <w:rPr>
        <w:color w:val="dbe1e6" w:themeColor="background1"/>
      </w:rPr>
      <w:tblPr/>
      <w:tcPr>
        <w:shd w:color="auto" w:fill="a1b863" w:themeFill="accent6" w:themeFillShade="0000BF" w:val="clear"/>
      </w:tcPr>
    </w:tblStylePr>
    <w:tblStylePr w:type="lastCol">
      <w:rPr>
        <w:color w:val="dbe1e6" w:themeColor="background1"/>
      </w:rPr>
      <w:tblPr/>
      <w:tcPr>
        <w:shd w:color="auto" w:fill="a1b863" w:themeFill="accent6" w:themeFillShade="0000BF" w:val="clear"/>
      </w:tcPr>
    </w:tblStylePr>
    <w:tblStylePr w:type="band1Vert">
      <w:tblPr/>
      <w:tcPr>
        <w:shd w:color="auto" w:fill="e4ead2" w:themeFill="accent6" w:themeFillTint="00007F" w:val="clear"/>
      </w:tcPr>
    </w:tblStylePr>
    <w:tblStylePr w:type="band1Horz">
      <w:tblPr/>
      <w:tcPr>
        <w:shd w:color="auto" w:fill="e4ead2" w:themeFill="accent6" w:themeFillTint="00007F" w:val="clear"/>
      </w:tcPr>
    </w:tblStylePr>
  </w:style>
  <w:style w:type="table" w:styleId="ColorfulGrid-Accent5">
    <w:name w:val="Colorful Grid Accent 5"/>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eaf4ee" w:themeFill="accent5" w:themeFillTint="000033" w:val="clear"/>
    </w:tcPr>
    <w:tblStylePr w:type="firstRow">
      <w:rPr>
        <w:b w:val="1"/>
        <w:bCs w:val="1"/>
      </w:rPr>
      <w:tblPr/>
      <w:tcPr>
        <w:shd w:color="auto" w:fill="d6eadd" w:themeFill="accent5" w:themeFillTint="000066" w:val="clear"/>
      </w:tcPr>
    </w:tblStylePr>
    <w:tblStylePr w:type="lastRow">
      <w:rPr>
        <w:b w:val="1"/>
        <w:bCs w:val="1"/>
        <w:color w:val="3c3c3b" w:themeColor="text1"/>
      </w:rPr>
      <w:tblPr/>
      <w:tcPr>
        <w:shd w:color="auto" w:fill="d6eadd" w:themeFill="accent5" w:themeFillTint="000066" w:val="clear"/>
      </w:tcPr>
    </w:tblStylePr>
    <w:tblStylePr w:type="firstCol">
      <w:rPr>
        <w:color w:val="dbe1e6" w:themeColor="background1"/>
      </w:rPr>
      <w:tblPr/>
      <w:tcPr>
        <w:shd w:color="auto" w:fill="5fad7b" w:themeFill="accent5" w:themeFillShade="0000BF" w:val="clear"/>
      </w:tcPr>
    </w:tblStylePr>
    <w:tblStylePr w:type="lastCol">
      <w:rPr>
        <w:color w:val="dbe1e6" w:themeColor="background1"/>
      </w:rPr>
      <w:tblPr/>
      <w:tcPr>
        <w:shd w:color="auto" w:fill="5fad7b" w:themeFill="accent5" w:themeFillShade="0000BF" w:val="clear"/>
      </w:tcPr>
    </w:tblStylePr>
    <w:tblStylePr w:type="band1Vert">
      <w:tblPr/>
      <w:tcPr>
        <w:shd w:color="auto" w:fill="cde5d5" w:themeFill="accent5" w:themeFillTint="00007F" w:val="clear"/>
      </w:tcPr>
    </w:tblStylePr>
    <w:tblStylePr w:type="band1Horz">
      <w:tblPr/>
      <w:tcPr>
        <w:shd w:color="auto" w:fill="cde5d5" w:themeFill="accent5" w:themeFillTint="00007F" w:val="clear"/>
      </w:tcPr>
    </w:tblStylePr>
  </w:style>
  <w:style w:type="table" w:styleId="ColorfulGrid-Accent4">
    <w:name w:val="Colorful Grid Accent 4"/>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d0f4f0" w:themeFill="accent4" w:themeFillTint="000033" w:val="clear"/>
    </w:tcPr>
    <w:tblStylePr w:type="firstRow">
      <w:rPr>
        <w:b w:val="1"/>
        <w:bCs w:val="1"/>
      </w:rPr>
      <w:tblPr/>
      <w:tcPr>
        <w:shd w:color="auto" w:fill="a1e9e2" w:themeFill="accent4" w:themeFillTint="000066" w:val="clear"/>
      </w:tcPr>
    </w:tblStylePr>
    <w:tblStylePr w:type="lastRow">
      <w:rPr>
        <w:b w:val="1"/>
        <w:bCs w:val="1"/>
        <w:color w:val="3c3c3b" w:themeColor="text1"/>
      </w:rPr>
      <w:tblPr/>
      <w:tcPr>
        <w:shd w:color="auto" w:fill="a1e9e2" w:themeFill="accent4" w:themeFillTint="000066" w:val="clear"/>
      </w:tcPr>
    </w:tblStylePr>
    <w:tblStylePr w:type="firstCol">
      <w:rPr>
        <w:color w:val="dbe1e6" w:themeColor="background1"/>
      </w:rPr>
      <w:tblPr/>
      <w:tcPr>
        <w:shd w:color="auto" w:fill="1f867d" w:themeFill="accent4" w:themeFillShade="0000BF" w:val="clear"/>
      </w:tcPr>
    </w:tblStylePr>
    <w:tblStylePr w:type="lastCol">
      <w:rPr>
        <w:color w:val="dbe1e6" w:themeColor="background1"/>
      </w:rPr>
      <w:tblPr/>
      <w:tcPr>
        <w:shd w:color="auto" w:fill="1f867d" w:themeFill="accent4" w:themeFillShade="0000BF" w:val="clear"/>
      </w:tcPr>
    </w:tblStylePr>
    <w:tblStylePr w:type="band1Vert">
      <w:tblPr/>
      <w:tcPr>
        <w:shd w:color="auto" w:fill="8ae3db" w:themeFill="accent4" w:themeFillTint="00007F" w:val="clear"/>
      </w:tcPr>
    </w:tblStylePr>
    <w:tblStylePr w:type="band1Horz">
      <w:tblPr/>
      <w:tcPr>
        <w:shd w:color="auto" w:fill="8ae3db" w:themeFill="accent4" w:themeFillTint="00007F" w:val="clear"/>
      </w:tcPr>
    </w:tblStylePr>
  </w:style>
  <w:style w:type="table" w:styleId="ColorfulGrid-Accent3">
    <w:name w:val="Colorful Grid Accent 3"/>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ecf6f9" w:themeFill="accent3" w:themeFillTint="000033" w:val="clear"/>
    </w:tcPr>
    <w:tblStylePr w:type="firstRow">
      <w:rPr>
        <w:b w:val="1"/>
        <w:bCs w:val="1"/>
      </w:rPr>
      <w:tblPr/>
      <w:tcPr>
        <w:shd w:color="auto" w:fill="daedf3" w:themeFill="accent3" w:themeFillTint="000066" w:val="clear"/>
      </w:tcPr>
    </w:tblStylePr>
    <w:tblStylePr w:type="lastRow">
      <w:rPr>
        <w:b w:val="1"/>
        <w:bCs w:val="1"/>
        <w:color w:val="3c3c3b" w:themeColor="text1"/>
      </w:rPr>
      <w:tblPr/>
      <w:tcPr>
        <w:shd w:color="auto" w:fill="daedf3" w:themeFill="accent3" w:themeFillTint="000066" w:val="clear"/>
      </w:tcPr>
    </w:tblStylePr>
    <w:tblStylePr w:type="firstCol">
      <w:rPr>
        <w:color w:val="dbe1e6" w:themeColor="background1"/>
      </w:rPr>
      <w:tblPr/>
      <w:tcPr>
        <w:shd w:color="auto" w:fill="58b0cc" w:themeFill="accent3" w:themeFillShade="0000BF" w:val="clear"/>
      </w:tcPr>
    </w:tblStylePr>
    <w:tblStylePr w:type="lastCol">
      <w:rPr>
        <w:color w:val="dbe1e6" w:themeColor="background1"/>
      </w:rPr>
      <w:tblPr/>
      <w:tcPr>
        <w:shd w:color="auto" w:fill="58b0cc" w:themeFill="accent3" w:themeFillShade="0000BF" w:val="clear"/>
      </w:tcPr>
    </w:tblStylePr>
    <w:tblStylePr w:type="band1Vert">
      <w:tblPr/>
      <w:tcPr>
        <w:shd w:color="auto" w:fill="d1e9f1" w:themeFill="accent3" w:themeFillTint="00007F" w:val="clear"/>
      </w:tcPr>
    </w:tblStylePr>
    <w:tblStylePr w:type="band1Horz">
      <w:tblPr/>
      <w:tcPr>
        <w:shd w:color="auto" w:fill="d1e9f1" w:themeFill="accent3" w:themeFillTint="00007F" w:val="clear"/>
      </w:tcPr>
    </w:tblStylePr>
  </w:style>
  <w:style w:type="table" w:styleId="ColorfulGrid-Accent2">
    <w:name w:val="Colorful Grid Accent 2"/>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c2e9ff" w:themeFill="accent2" w:themeFillTint="000033" w:val="clear"/>
    </w:tcPr>
    <w:tblStylePr w:type="firstRow">
      <w:rPr>
        <w:b w:val="1"/>
        <w:bCs w:val="1"/>
      </w:rPr>
      <w:tblPr/>
      <w:tcPr>
        <w:shd w:color="auto" w:fill="85d4ff" w:themeFill="accent2" w:themeFillTint="000066" w:val="clear"/>
      </w:tcPr>
    </w:tblStylePr>
    <w:tblStylePr w:type="lastRow">
      <w:rPr>
        <w:b w:val="1"/>
        <w:bCs w:val="1"/>
        <w:color w:val="3c3c3b" w:themeColor="text1"/>
      </w:rPr>
      <w:tblPr/>
      <w:tcPr>
        <w:shd w:color="auto" w:fill="85d4ff" w:themeFill="accent2" w:themeFillTint="000066" w:val="clear"/>
      </w:tcPr>
    </w:tblStylePr>
    <w:tblStylePr w:type="firstCol">
      <w:rPr>
        <w:color w:val="dbe1e6" w:themeColor="background1"/>
      </w:rPr>
      <w:tblPr/>
      <w:tcPr>
        <w:shd w:color="auto" w:fill="006399" w:themeFill="accent2" w:themeFillShade="0000BF" w:val="clear"/>
      </w:tcPr>
    </w:tblStylePr>
    <w:tblStylePr w:type="lastCol">
      <w:rPr>
        <w:color w:val="dbe1e6" w:themeColor="background1"/>
      </w:rPr>
      <w:tblPr/>
      <w:tcPr>
        <w:shd w:color="auto" w:fill="006399" w:themeFill="accent2" w:themeFillShade="0000BF" w:val="clear"/>
      </w:tcPr>
    </w:tblStylePr>
    <w:tblStylePr w:type="band1Vert">
      <w:tblPr/>
      <w:tcPr>
        <w:shd w:color="auto" w:fill="67c9ff" w:themeFill="accent2" w:themeFillTint="00007F" w:val="clear"/>
      </w:tcPr>
    </w:tblStylePr>
    <w:tblStylePr w:type="band1Horz">
      <w:tblPr/>
      <w:tcPr>
        <w:shd w:color="auto" w:fill="67c9ff" w:themeFill="accent2" w:themeFillTint="00007F" w:val="clear"/>
      </w:tcPr>
    </w:tblStylePr>
  </w:style>
  <w:style w:type="table" w:styleId="ColorfulGrid-Accent1">
    <w:name w:val="Colorful Grid Accent 1"/>
    <w:basedOn w:val="TableNormal"/>
    <w:uiPriority w:val="73"/>
    <w:rsid w:val="00E07762"/>
    <w:pPr>
      <w:spacing w:line="240" w:lineRule="auto"/>
    </w:pPr>
    <w:rPr>
      <w:color w:val="3c3c3b" w:themeColor="text1"/>
    </w:rPr>
    <w:tblPr>
      <w:tblStyleRowBandSize w:val="1"/>
      <w:tblStyleColBandSize w:val="1"/>
      <w:tblBorders>
        <w:insideH w:color="dbe1e6" w:space="0" w:sz="4" w:themeColor="background1" w:val="single"/>
      </w:tblBorders>
    </w:tblPr>
    <w:tcPr>
      <w:shd w:color="auto" w:fill="d5e0e9" w:themeFill="accent1" w:themeFillTint="000033" w:val="clear"/>
    </w:tcPr>
    <w:tblStylePr w:type="firstRow">
      <w:rPr>
        <w:b w:val="1"/>
        <w:bCs w:val="1"/>
      </w:rPr>
      <w:tblPr/>
      <w:tcPr>
        <w:shd w:color="auto" w:fill="abc1d3" w:themeFill="accent1" w:themeFillTint="000066" w:val="clear"/>
      </w:tcPr>
    </w:tblStylePr>
    <w:tblStylePr w:type="lastRow">
      <w:rPr>
        <w:b w:val="1"/>
        <w:bCs w:val="1"/>
        <w:color w:val="3c3c3b" w:themeColor="text1"/>
      </w:rPr>
      <w:tblPr/>
      <w:tcPr>
        <w:shd w:color="auto" w:fill="abc1d3" w:themeFill="accent1" w:themeFillTint="000066" w:val="clear"/>
      </w:tcPr>
    </w:tblStylePr>
    <w:tblStylePr w:type="firstCol">
      <w:rPr>
        <w:color w:val="dbe1e6" w:themeColor="background1"/>
      </w:rPr>
      <w:tblPr/>
      <w:tcPr>
        <w:shd w:color="auto" w:fill="314a5e" w:themeFill="accent1" w:themeFillShade="0000BF" w:val="clear"/>
      </w:tcPr>
    </w:tblStylePr>
    <w:tblStylePr w:type="lastCol">
      <w:rPr>
        <w:color w:val="dbe1e6" w:themeColor="background1"/>
      </w:rPr>
      <w:tblPr/>
      <w:tcPr>
        <w:shd w:color="auto" w:fill="314a5e" w:themeFill="accent1" w:themeFillShade="0000BF" w:val="clear"/>
      </w:tcPr>
    </w:tblStylePr>
    <w:tblStylePr w:type="band1Vert">
      <w:tblPr/>
      <w:tcPr>
        <w:shd w:color="auto" w:fill="96b2c8" w:themeFill="accent1" w:themeFillTint="00007F" w:val="clear"/>
      </w:tcPr>
    </w:tblStylePr>
    <w:tblStylePr w:type="band1Horz">
      <w:tblPr/>
      <w:tcPr>
        <w:shd w:color="auto" w:fill="96b2c8" w:themeFill="accent1" w:themeFillTint="00007F" w:val="clear"/>
      </w:tcPr>
    </w:tblStylePr>
  </w:style>
  <w:style w:type="table" w:styleId="MediumList2-Accent6">
    <w:name w:val="Medium List 2 Accent 6"/>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c9d6a5" w:space="0" w:sz="8" w:themeColor="accent6" w:val="single"/>
        <w:left w:color="c9d6a5" w:space="0" w:sz="8" w:themeColor="accent6" w:val="single"/>
        <w:bottom w:color="c9d6a5" w:space="0" w:sz="8" w:themeColor="accent6" w:val="single"/>
        <w:right w:color="c9d6a5" w:space="0" w:sz="8" w:themeColor="accent6" w:val="single"/>
      </w:tblBorders>
    </w:tblPr>
    <w:tblStylePr w:type="firstRow">
      <w:rPr>
        <w:sz w:val="24"/>
        <w:szCs w:val="24"/>
      </w:rPr>
      <w:tblPr/>
      <w:tcPr>
        <w:tcBorders>
          <w:top w:space="0" w:sz="0" w:val="nil"/>
          <w:left w:space="0" w:sz="0" w:val="nil"/>
          <w:bottom w:color="c9d6a5" w:space="0" w:sz="24" w:themeColor="accent6" w:val="single"/>
          <w:right w:space="0" w:sz="0" w:val="nil"/>
          <w:insideH w:space="0" w:sz="0" w:val="nil"/>
          <w:insideV w:space="0" w:sz="0" w:val="nil"/>
        </w:tcBorders>
        <w:shd w:color="auto" w:fill="dbe1e6" w:themeFill="background1" w:val="clear"/>
      </w:tcPr>
    </w:tblStylePr>
    <w:tblStylePr w:type="lastRow">
      <w:tblPr/>
      <w:tcPr>
        <w:tcBorders>
          <w:top w:color="c9d6a5" w:space="0" w:sz="8" w:themeColor="accent6"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c9d6a5" w:space="0" w:sz="8" w:themeColor="accent6" w:val="single"/>
          <w:insideH w:space="0" w:sz="0" w:val="nil"/>
          <w:insideV w:space="0" w:sz="0" w:val="nil"/>
        </w:tcBorders>
        <w:shd w:color="auto" w:fill="dbe1e6" w:themeFill="background1" w:val="clear"/>
      </w:tcPr>
    </w:tblStylePr>
    <w:tblStylePr w:type="lastCol">
      <w:tblPr/>
      <w:tcPr>
        <w:tcBorders>
          <w:top w:space="0" w:sz="0" w:val="nil"/>
          <w:left w:color="c9d6a5" w:space="0" w:sz="8" w:themeColor="accent6"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f1f4e8" w:themeFill="accent6" w:themeFillTint="00003F" w:val="clear"/>
      </w:tcPr>
    </w:tblStylePr>
    <w:tblStylePr w:type="band1Horz">
      <w:tblPr/>
      <w:tcPr>
        <w:tcBorders>
          <w:top w:space="0" w:sz="0" w:val="nil"/>
          <w:bottom w:space="0" w:sz="0" w:val="nil"/>
          <w:insideH w:space="0" w:sz="0" w:val="nil"/>
          <w:insideV w:space="0" w:sz="0" w:val="nil"/>
        </w:tcBorders>
        <w:shd w:color="auto" w:fill="f1f4e8" w:themeFill="accent6"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9bccad" w:space="0" w:sz="8" w:themeColor="accent5" w:val="single"/>
        <w:left w:color="9bccad" w:space="0" w:sz="8" w:themeColor="accent5" w:val="single"/>
        <w:bottom w:color="9bccad" w:space="0" w:sz="8" w:themeColor="accent5" w:val="single"/>
        <w:right w:color="9bccad" w:space="0" w:sz="8" w:themeColor="accent5" w:val="single"/>
      </w:tblBorders>
    </w:tblPr>
    <w:tblStylePr w:type="firstRow">
      <w:rPr>
        <w:sz w:val="24"/>
        <w:szCs w:val="24"/>
      </w:rPr>
      <w:tblPr/>
      <w:tcPr>
        <w:tcBorders>
          <w:top w:space="0" w:sz="0" w:val="nil"/>
          <w:left w:space="0" w:sz="0" w:val="nil"/>
          <w:bottom w:color="9bccad" w:space="0" w:sz="24" w:themeColor="accent5" w:val="single"/>
          <w:right w:space="0" w:sz="0" w:val="nil"/>
          <w:insideH w:space="0" w:sz="0" w:val="nil"/>
          <w:insideV w:space="0" w:sz="0" w:val="nil"/>
        </w:tcBorders>
        <w:shd w:color="auto" w:fill="dbe1e6" w:themeFill="background1" w:val="clear"/>
      </w:tcPr>
    </w:tblStylePr>
    <w:tblStylePr w:type="lastRow">
      <w:tblPr/>
      <w:tcPr>
        <w:tcBorders>
          <w:top w:color="9bccad" w:space="0" w:sz="8" w:themeColor="accent5"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9bccad" w:space="0" w:sz="8" w:themeColor="accent5" w:val="single"/>
          <w:insideH w:space="0" w:sz="0" w:val="nil"/>
          <w:insideV w:space="0" w:sz="0" w:val="nil"/>
        </w:tcBorders>
        <w:shd w:color="auto" w:fill="dbe1e6" w:themeFill="background1" w:val="clear"/>
      </w:tcPr>
    </w:tblStylePr>
    <w:tblStylePr w:type="lastCol">
      <w:tblPr/>
      <w:tcPr>
        <w:tcBorders>
          <w:top w:space="0" w:sz="0" w:val="nil"/>
          <w:left w:color="9bccad" w:space="0" w:sz="8" w:themeColor="accent5"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e6f2ea" w:themeFill="accent5" w:themeFillTint="00003F" w:val="clear"/>
      </w:tcPr>
    </w:tblStylePr>
    <w:tblStylePr w:type="band1Horz">
      <w:tblPr/>
      <w:tcPr>
        <w:tcBorders>
          <w:top w:space="0" w:sz="0" w:val="nil"/>
          <w:bottom w:space="0" w:sz="0" w:val="nil"/>
          <w:insideH w:space="0" w:sz="0" w:val="nil"/>
          <w:insideV w:space="0" w:sz="0" w:val="nil"/>
        </w:tcBorders>
        <w:shd w:color="auto" w:fill="e6f2ea" w:themeFill="accent5"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2ab4a8" w:space="0" w:sz="8" w:themeColor="accent4" w:val="single"/>
        <w:left w:color="2ab4a8" w:space="0" w:sz="8" w:themeColor="accent4" w:val="single"/>
        <w:bottom w:color="2ab4a8" w:space="0" w:sz="8" w:themeColor="accent4" w:val="single"/>
        <w:right w:color="2ab4a8" w:space="0" w:sz="8" w:themeColor="accent4" w:val="single"/>
      </w:tblBorders>
    </w:tblPr>
    <w:tblStylePr w:type="firstRow">
      <w:rPr>
        <w:sz w:val="24"/>
        <w:szCs w:val="24"/>
      </w:rPr>
      <w:tblPr/>
      <w:tcPr>
        <w:tcBorders>
          <w:top w:space="0" w:sz="0" w:val="nil"/>
          <w:left w:space="0" w:sz="0" w:val="nil"/>
          <w:bottom w:color="2ab4a8" w:space="0" w:sz="24" w:themeColor="accent4" w:val="single"/>
          <w:right w:space="0" w:sz="0" w:val="nil"/>
          <w:insideH w:space="0" w:sz="0" w:val="nil"/>
          <w:insideV w:space="0" w:sz="0" w:val="nil"/>
        </w:tcBorders>
        <w:shd w:color="auto" w:fill="dbe1e6" w:themeFill="background1" w:val="clear"/>
      </w:tcPr>
    </w:tblStylePr>
    <w:tblStylePr w:type="lastRow">
      <w:tblPr/>
      <w:tcPr>
        <w:tcBorders>
          <w:top w:color="2ab4a8" w:space="0" w:sz="8" w:themeColor="accent4"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2ab4a8" w:space="0" w:sz="8" w:themeColor="accent4" w:val="single"/>
          <w:insideH w:space="0" w:sz="0" w:val="nil"/>
          <w:insideV w:space="0" w:sz="0" w:val="nil"/>
        </w:tcBorders>
        <w:shd w:color="auto" w:fill="dbe1e6" w:themeFill="background1" w:val="clear"/>
      </w:tcPr>
    </w:tblStylePr>
    <w:tblStylePr w:type="lastCol">
      <w:tblPr/>
      <w:tcPr>
        <w:tcBorders>
          <w:top w:space="0" w:sz="0" w:val="nil"/>
          <w:left w:color="2ab4a8" w:space="0" w:sz="8" w:themeColor="accent4"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c5f1ed" w:themeFill="accent4" w:themeFillTint="00003F" w:val="clear"/>
      </w:tcPr>
    </w:tblStylePr>
    <w:tblStylePr w:type="band1Horz">
      <w:tblPr/>
      <w:tcPr>
        <w:tcBorders>
          <w:top w:space="0" w:sz="0" w:val="nil"/>
          <w:bottom w:space="0" w:sz="0" w:val="nil"/>
          <w:insideH w:space="0" w:sz="0" w:val="nil"/>
          <w:insideV w:space="0" w:sz="0" w:val="nil"/>
        </w:tcBorders>
        <w:shd w:color="auto" w:fill="c5f1ed" w:themeFill="accent4"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a4d4e3" w:space="0" w:sz="8" w:themeColor="accent3" w:val="single"/>
        <w:left w:color="a4d4e3" w:space="0" w:sz="8" w:themeColor="accent3" w:val="single"/>
        <w:bottom w:color="a4d4e3" w:space="0" w:sz="8" w:themeColor="accent3" w:val="single"/>
        <w:right w:color="a4d4e3" w:space="0" w:sz="8" w:themeColor="accent3" w:val="single"/>
      </w:tblBorders>
    </w:tblPr>
    <w:tblStylePr w:type="firstRow">
      <w:rPr>
        <w:sz w:val="24"/>
        <w:szCs w:val="24"/>
      </w:rPr>
      <w:tblPr/>
      <w:tcPr>
        <w:tcBorders>
          <w:top w:space="0" w:sz="0" w:val="nil"/>
          <w:left w:space="0" w:sz="0" w:val="nil"/>
          <w:bottom w:color="a4d4e3" w:space="0" w:sz="24" w:themeColor="accent3" w:val="single"/>
          <w:right w:space="0" w:sz="0" w:val="nil"/>
          <w:insideH w:space="0" w:sz="0" w:val="nil"/>
          <w:insideV w:space="0" w:sz="0" w:val="nil"/>
        </w:tcBorders>
        <w:shd w:color="auto" w:fill="dbe1e6" w:themeFill="background1" w:val="clear"/>
      </w:tcPr>
    </w:tblStylePr>
    <w:tblStylePr w:type="lastRow">
      <w:tblPr/>
      <w:tcPr>
        <w:tcBorders>
          <w:top w:color="a4d4e3" w:space="0" w:sz="8" w:themeColor="accent3"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a4d4e3" w:space="0" w:sz="8" w:themeColor="accent3" w:val="single"/>
          <w:insideH w:space="0" w:sz="0" w:val="nil"/>
          <w:insideV w:space="0" w:sz="0" w:val="nil"/>
        </w:tcBorders>
        <w:shd w:color="auto" w:fill="dbe1e6" w:themeFill="background1" w:val="clear"/>
      </w:tcPr>
    </w:tblStylePr>
    <w:tblStylePr w:type="lastCol">
      <w:tblPr/>
      <w:tcPr>
        <w:tcBorders>
          <w:top w:space="0" w:sz="0" w:val="nil"/>
          <w:left w:color="a4d4e3" w:space="0" w:sz="8" w:themeColor="accent3"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e8f4f8" w:themeFill="accent3" w:themeFillTint="00003F" w:val="clear"/>
      </w:tcPr>
    </w:tblStylePr>
    <w:tblStylePr w:type="band1Horz">
      <w:tblPr/>
      <w:tcPr>
        <w:tcBorders>
          <w:top w:space="0" w:sz="0" w:val="nil"/>
          <w:bottom w:space="0" w:sz="0" w:val="nil"/>
          <w:insideH w:space="0" w:sz="0" w:val="nil"/>
          <w:insideV w:space="0" w:sz="0" w:val="nil"/>
        </w:tcBorders>
        <w:shd w:color="auto" w:fill="e8f4f8" w:themeFill="accent3"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0086cd" w:space="0" w:sz="8" w:themeColor="accent2" w:val="single"/>
        <w:left w:color="0086cd" w:space="0" w:sz="8" w:themeColor="accent2" w:val="single"/>
        <w:bottom w:color="0086cd" w:space="0" w:sz="8" w:themeColor="accent2" w:val="single"/>
        <w:right w:color="0086cd" w:space="0" w:sz="8" w:themeColor="accent2" w:val="single"/>
      </w:tblBorders>
    </w:tblPr>
    <w:tblStylePr w:type="firstRow">
      <w:rPr>
        <w:sz w:val="24"/>
        <w:szCs w:val="24"/>
      </w:rPr>
      <w:tblPr/>
      <w:tcPr>
        <w:tcBorders>
          <w:top w:space="0" w:sz="0" w:val="nil"/>
          <w:left w:space="0" w:sz="0" w:val="nil"/>
          <w:bottom w:color="0086cd" w:space="0" w:sz="24" w:themeColor="accent2" w:val="single"/>
          <w:right w:space="0" w:sz="0" w:val="nil"/>
          <w:insideH w:space="0" w:sz="0" w:val="nil"/>
          <w:insideV w:space="0" w:sz="0" w:val="nil"/>
        </w:tcBorders>
        <w:shd w:color="auto" w:fill="dbe1e6" w:themeFill="background1" w:val="clear"/>
      </w:tcPr>
    </w:tblStylePr>
    <w:tblStylePr w:type="lastRow">
      <w:tblPr/>
      <w:tcPr>
        <w:tcBorders>
          <w:top w:color="0086cd" w:space="0" w:sz="8" w:themeColor="accent2"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0086cd" w:space="0" w:sz="8" w:themeColor="accent2" w:val="single"/>
          <w:insideH w:space="0" w:sz="0" w:val="nil"/>
          <w:insideV w:space="0" w:sz="0" w:val="nil"/>
        </w:tcBorders>
        <w:shd w:color="auto" w:fill="dbe1e6" w:themeFill="background1" w:val="clear"/>
      </w:tcPr>
    </w:tblStylePr>
    <w:tblStylePr w:type="lastCol">
      <w:tblPr/>
      <w:tcPr>
        <w:tcBorders>
          <w:top w:space="0" w:sz="0" w:val="nil"/>
          <w:left w:color="0086cd" w:space="0" w:sz="8" w:themeColor="accent2"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b3e4ff" w:themeFill="accent2" w:themeFillTint="00003F" w:val="clear"/>
      </w:tcPr>
    </w:tblStylePr>
    <w:tblStylePr w:type="band1Horz">
      <w:tblPr/>
      <w:tcPr>
        <w:tcBorders>
          <w:top w:space="0" w:sz="0" w:val="nil"/>
          <w:bottom w:space="0" w:sz="0" w:val="nil"/>
          <w:insideH w:space="0" w:sz="0" w:val="nil"/>
          <w:insideV w:space="0" w:sz="0" w:val="nil"/>
        </w:tcBorders>
        <w:shd w:color="auto" w:fill="b3e4ff" w:themeFill="accent2"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42647e" w:space="0" w:sz="8" w:themeColor="accent1" w:val="single"/>
        <w:left w:color="42647e" w:space="0" w:sz="8" w:themeColor="accent1" w:val="single"/>
        <w:bottom w:color="42647e" w:space="0" w:sz="8" w:themeColor="accent1" w:val="single"/>
        <w:right w:color="42647e" w:space="0" w:sz="8" w:themeColor="accent1" w:val="single"/>
      </w:tblBorders>
    </w:tblPr>
    <w:tblStylePr w:type="firstRow">
      <w:rPr>
        <w:sz w:val="24"/>
        <w:szCs w:val="24"/>
      </w:rPr>
      <w:tblPr/>
      <w:tcPr>
        <w:tcBorders>
          <w:top w:space="0" w:sz="0" w:val="nil"/>
          <w:left w:space="0" w:sz="0" w:val="nil"/>
          <w:bottom w:color="42647e" w:space="0" w:sz="24" w:themeColor="accent1" w:val="single"/>
          <w:right w:space="0" w:sz="0" w:val="nil"/>
          <w:insideH w:space="0" w:sz="0" w:val="nil"/>
          <w:insideV w:space="0" w:sz="0" w:val="nil"/>
        </w:tcBorders>
        <w:shd w:color="auto" w:fill="dbe1e6" w:themeFill="background1" w:val="clear"/>
      </w:tcPr>
    </w:tblStylePr>
    <w:tblStylePr w:type="lastRow">
      <w:tblPr/>
      <w:tcPr>
        <w:tcBorders>
          <w:top w:color="42647e" w:space="0" w:sz="8" w:themeColor="accent1" w:val="single"/>
          <w:left w:space="0" w:sz="0" w:val="nil"/>
          <w:bottom w:space="0" w:sz="0" w:val="nil"/>
          <w:right w:space="0" w:sz="0" w:val="nil"/>
          <w:insideH w:space="0" w:sz="0" w:val="nil"/>
          <w:insideV w:space="0" w:sz="0" w:val="nil"/>
        </w:tcBorders>
        <w:shd w:color="auto" w:fill="dbe1e6" w:themeFill="background1" w:val="clear"/>
      </w:tcPr>
    </w:tblStylePr>
    <w:tblStylePr w:type="firstCol">
      <w:tblPr/>
      <w:tcPr>
        <w:tcBorders>
          <w:top w:space="0" w:sz="0" w:val="nil"/>
          <w:left w:space="0" w:sz="0" w:val="nil"/>
          <w:bottom w:space="0" w:sz="0" w:val="nil"/>
          <w:right w:color="42647e" w:space="0" w:sz="8" w:themeColor="accent1" w:val="single"/>
          <w:insideH w:space="0" w:sz="0" w:val="nil"/>
          <w:insideV w:space="0" w:sz="0" w:val="nil"/>
        </w:tcBorders>
        <w:shd w:color="auto" w:fill="dbe1e6" w:themeFill="background1" w:val="clear"/>
      </w:tcPr>
    </w:tblStylePr>
    <w:tblStylePr w:type="lastCol">
      <w:tblPr/>
      <w:tcPr>
        <w:tcBorders>
          <w:top w:space="0" w:sz="0" w:val="nil"/>
          <w:left w:color="42647e" w:space="0" w:sz="8" w:themeColor="accent1" w:val="single"/>
          <w:bottom w:space="0" w:sz="0" w:val="nil"/>
          <w:right w:space="0" w:sz="0" w:val="nil"/>
          <w:insideH w:space="0" w:sz="0" w:val="nil"/>
          <w:insideV w:space="0" w:sz="0" w:val="nil"/>
        </w:tcBorders>
        <w:shd w:color="auto" w:fill="dbe1e6" w:themeFill="background1" w:val="clear"/>
      </w:tcPr>
    </w:tblStylePr>
    <w:tblStylePr w:type="band1Vert">
      <w:tblPr/>
      <w:tcPr>
        <w:tcBorders>
          <w:left w:space="0" w:sz="0" w:val="nil"/>
          <w:right w:space="0" w:sz="0" w:val="nil"/>
          <w:insideH w:space="0" w:sz="0" w:val="nil"/>
          <w:insideV w:space="0" w:sz="0" w:val="nil"/>
        </w:tcBorders>
        <w:shd w:color="auto" w:fill="cbd9e4" w:themeFill="accent1" w:themeFillTint="00003F" w:val="clear"/>
      </w:tcPr>
    </w:tblStylePr>
    <w:tblStylePr w:type="band1Horz">
      <w:tblPr/>
      <w:tcPr>
        <w:tcBorders>
          <w:top w:space="0" w:sz="0" w:val="nil"/>
          <w:bottom w:space="0" w:sz="0" w:val="nil"/>
          <w:insideH w:space="0" w:sz="0" w:val="nil"/>
          <w:insideV w:space="0" w:sz="0" w:val="nil"/>
        </w:tcBorders>
        <w:shd w:color="auto" w:fill="cbd9e4" w:themeFill="accent1" w:themeFillTint="00003F" w:val="clear"/>
      </w:tcPr>
    </w:tblStylePr>
    <w:tblStylePr w:type="nwCell">
      <w:tblPr/>
      <w:tcPr>
        <w:shd w:color="auto" w:fill="dbe1e6" w:themeFill="background1" w:val="clear"/>
      </w:tcPr>
    </w:tblStylePr>
    <w:tblStylePr w:type="swCell">
      <w:tblPr/>
      <w:tcPr>
        <w:tcBorders>
          <w:top w:space="0" w:sz="0" w:val="nil"/>
        </w:tcBorders>
      </w:tcPr>
    </w:tblStylePr>
  </w:style>
  <w:style w:type="table" w:styleId="MediumList1-Accent6">
    <w:name w:val="Medium List 1 Accent 6"/>
    <w:basedOn w:val="TableNormal"/>
    <w:uiPriority w:val="65"/>
    <w:rsid w:val="00E07762"/>
    <w:pPr>
      <w:spacing w:line="240" w:lineRule="auto"/>
    </w:pPr>
    <w:rPr>
      <w:color w:val="3c3c3b" w:themeColor="text1"/>
    </w:rPr>
    <w:tblPr>
      <w:tblStyleRowBandSize w:val="1"/>
      <w:tblStyleColBandSize w:val="1"/>
      <w:tblBorders>
        <w:top w:color="c9d6a5" w:space="0" w:sz="8" w:themeColor="accent6" w:val="single"/>
        <w:bottom w:color="c9d6a5" w:space="0" w:sz="8" w:themeColor="accent6" w:val="single"/>
      </w:tblBorders>
    </w:tblPr>
    <w:tblStylePr w:type="firstRow">
      <w:rPr>
        <w:rFonts w:asciiTheme="majorHAnsi" w:cstheme="majorBidi" w:eastAsiaTheme="majorEastAsia" w:hAnsiTheme="majorHAnsi"/>
      </w:rPr>
      <w:tblPr/>
      <w:tcPr>
        <w:tcBorders>
          <w:top w:space="0" w:sz="0" w:val="nil"/>
          <w:bottom w:color="c9d6a5" w:space="0" w:sz="8" w:themeColor="accent6" w:val="single"/>
        </w:tcBorders>
      </w:tcPr>
    </w:tblStylePr>
    <w:tblStylePr w:type="lastRow">
      <w:rPr>
        <w:b w:val="1"/>
        <w:bCs w:val="1"/>
        <w:color w:val="e63329" w:themeColor="text2"/>
      </w:rPr>
      <w:tblPr/>
      <w:tcPr>
        <w:tcBorders>
          <w:top w:color="c9d6a5" w:space="0" w:sz="8" w:themeColor="accent6" w:val="single"/>
          <w:bottom w:color="c9d6a5" w:space="0" w:sz="8" w:themeColor="accent6" w:val="single"/>
        </w:tcBorders>
      </w:tcPr>
    </w:tblStylePr>
    <w:tblStylePr w:type="firstCol">
      <w:rPr>
        <w:b w:val="1"/>
        <w:bCs w:val="1"/>
      </w:rPr>
    </w:tblStylePr>
    <w:tblStylePr w:type="lastCol">
      <w:rPr>
        <w:b w:val="1"/>
        <w:bCs w:val="1"/>
      </w:rPr>
      <w:tblPr/>
      <w:tcPr>
        <w:tcBorders>
          <w:top w:color="c9d6a5" w:space="0" w:sz="8" w:themeColor="accent6" w:val="single"/>
          <w:bottom w:color="c9d6a5" w:space="0" w:sz="8" w:themeColor="accent6" w:val="single"/>
        </w:tcBorders>
      </w:tcPr>
    </w:tblStylePr>
    <w:tblStylePr w:type="band1Vert">
      <w:tblPr/>
      <w:tcPr>
        <w:shd w:color="auto" w:fill="f1f4e8" w:themeFill="accent6" w:themeFillTint="00003F" w:val="clear"/>
      </w:tcPr>
    </w:tblStylePr>
    <w:tblStylePr w:type="band1Horz">
      <w:tblPr/>
      <w:tcPr>
        <w:shd w:color="auto" w:fill="f1f4e8" w:themeFill="accent6" w:themeFillTint="00003F" w:val="clear"/>
      </w:tcPr>
    </w:tblStylePr>
  </w:style>
  <w:style w:type="table" w:styleId="MediumList1-Accent5">
    <w:name w:val="Medium List 1 Accent 5"/>
    <w:basedOn w:val="TableNormal"/>
    <w:uiPriority w:val="65"/>
    <w:rsid w:val="00E07762"/>
    <w:pPr>
      <w:spacing w:line="240" w:lineRule="auto"/>
    </w:pPr>
    <w:rPr>
      <w:color w:val="3c3c3b" w:themeColor="text1"/>
    </w:rPr>
    <w:tblPr>
      <w:tblStyleRowBandSize w:val="1"/>
      <w:tblStyleColBandSize w:val="1"/>
      <w:tblBorders>
        <w:top w:color="9bccad" w:space="0" w:sz="8" w:themeColor="accent5" w:val="single"/>
        <w:bottom w:color="9bccad" w:space="0" w:sz="8" w:themeColor="accent5" w:val="single"/>
      </w:tblBorders>
    </w:tblPr>
    <w:tblStylePr w:type="firstRow">
      <w:rPr>
        <w:rFonts w:asciiTheme="majorHAnsi" w:cstheme="majorBidi" w:eastAsiaTheme="majorEastAsia" w:hAnsiTheme="majorHAnsi"/>
      </w:rPr>
      <w:tblPr/>
      <w:tcPr>
        <w:tcBorders>
          <w:top w:space="0" w:sz="0" w:val="nil"/>
          <w:bottom w:color="9bccad" w:space="0" w:sz="8" w:themeColor="accent5" w:val="single"/>
        </w:tcBorders>
      </w:tcPr>
    </w:tblStylePr>
    <w:tblStylePr w:type="lastRow">
      <w:rPr>
        <w:b w:val="1"/>
        <w:bCs w:val="1"/>
        <w:color w:val="e63329" w:themeColor="text2"/>
      </w:rPr>
      <w:tblPr/>
      <w:tcPr>
        <w:tcBorders>
          <w:top w:color="9bccad" w:space="0" w:sz="8" w:themeColor="accent5" w:val="single"/>
          <w:bottom w:color="9bccad" w:space="0" w:sz="8" w:themeColor="accent5" w:val="single"/>
        </w:tcBorders>
      </w:tcPr>
    </w:tblStylePr>
    <w:tblStylePr w:type="firstCol">
      <w:rPr>
        <w:b w:val="1"/>
        <w:bCs w:val="1"/>
      </w:rPr>
    </w:tblStylePr>
    <w:tblStylePr w:type="lastCol">
      <w:rPr>
        <w:b w:val="1"/>
        <w:bCs w:val="1"/>
      </w:rPr>
      <w:tblPr/>
      <w:tcPr>
        <w:tcBorders>
          <w:top w:color="9bccad" w:space="0" w:sz="8" w:themeColor="accent5" w:val="single"/>
          <w:bottom w:color="9bccad" w:space="0" w:sz="8" w:themeColor="accent5" w:val="single"/>
        </w:tcBorders>
      </w:tcPr>
    </w:tblStylePr>
    <w:tblStylePr w:type="band1Vert">
      <w:tblPr/>
      <w:tcPr>
        <w:shd w:color="auto" w:fill="e6f2ea" w:themeFill="accent5" w:themeFillTint="00003F" w:val="clear"/>
      </w:tcPr>
    </w:tblStylePr>
    <w:tblStylePr w:type="band1Horz">
      <w:tblPr/>
      <w:tcPr>
        <w:shd w:color="auto" w:fill="e6f2ea" w:themeFill="accent5" w:themeFillTint="00003F" w:val="clear"/>
      </w:tcPr>
    </w:tblStylePr>
  </w:style>
  <w:style w:type="table" w:styleId="MediumList1-Accent4">
    <w:name w:val="Medium List 1 Accent 4"/>
    <w:basedOn w:val="TableNormal"/>
    <w:uiPriority w:val="65"/>
    <w:rsid w:val="00E07762"/>
    <w:pPr>
      <w:spacing w:line="240" w:lineRule="auto"/>
    </w:pPr>
    <w:rPr>
      <w:color w:val="3c3c3b" w:themeColor="text1"/>
    </w:rPr>
    <w:tblPr>
      <w:tblStyleRowBandSize w:val="1"/>
      <w:tblStyleColBandSize w:val="1"/>
      <w:tblBorders>
        <w:top w:color="2ab4a8" w:space="0" w:sz="8" w:themeColor="accent4" w:val="single"/>
        <w:bottom w:color="2ab4a8" w:space="0" w:sz="8" w:themeColor="accent4" w:val="single"/>
      </w:tblBorders>
    </w:tblPr>
    <w:tblStylePr w:type="firstRow">
      <w:rPr>
        <w:rFonts w:asciiTheme="majorHAnsi" w:cstheme="majorBidi" w:eastAsiaTheme="majorEastAsia" w:hAnsiTheme="majorHAnsi"/>
      </w:rPr>
      <w:tblPr/>
      <w:tcPr>
        <w:tcBorders>
          <w:top w:space="0" w:sz="0" w:val="nil"/>
          <w:bottom w:color="2ab4a8" w:space="0" w:sz="8" w:themeColor="accent4" w:val="single"/>
        </w:tcBorders>
      </w:tcPr>
    </w:tblStylePr>
    <w:tblStylePr w:type="lastRow">
      <w:rPr>
        <w:b w:val="1"/>
        <w:bCs w:val="1"/>
        <w:color w:val="e63329" w:themeColor="text2"/>
      </w:rPr>
      <w:tblPr/>
      <w:tcPr>
        <w:tcBorders>
          <w:top w:color="2ab4a8" w:space="0" w:sz="8" w:themeColor="accent4" w:val="single"/>
          <w:bottom w:color="2ab4a8" w:space="0" w:sz="8" w:themeColor="accent4" w:val="single"/>
        </w:tcBorders>
      </w:tcPr>
    </w:tblStylePr>
    <w:tblStylePr w:type="firstCol">
      <w:rPr>
        <w:b w:val="1"/>
        <w:bCs w:val="1"/>
      </w:rPr>
    </w:tblStylePr>
    <w:tblStylePr w:type="lastCol">
      <w:rPr>
        <w:b w:val="1"/>
        <w:bCs w:val="1"/>
      </w:rPr>
      <w:tblPr/>
      <w:tcPr>
        <w:tcBorders>
          <w:top w:color="2ab4a8" w:space="0" w:sz="8" w:themeColor="accent4" w:val="single"/>
          <w:bottom w:color="2ab4a8" w:space="0" w:sz="8" w:themeColor="accent4" w:val="single"/>
        </w:tcBorders>
      </w:tcPr>
    </w:tblStylePr>
    <w:tblStylePr w:type="band1Vert">
      <w:tblPr/>
      <w:tcPr>
        <w:shd w:color="auto" w:fill="c5f1ed" w:themeFill="accent4" w:themeFillTint="00003F" w:val="clear"/>
      </w:tcPr>
    </w:tblStylePr>
    <w:tblStylePr w:type="band1Horz">
      <w:tblPr/>
      <w:tcPr>
        <w:shd w:color="auto" w:fill="c5f1ed" w:themeFill="accent4" w:themeFillTint="00003F" w:val="clear"/>
      </w:tcPr>
    </w:tblStylePr>
  </w:style>
  <w:style w:type="table" w:styleId="MediumList1-Accent3">
    <w:name w:val="Medium List 1 Accent 3"/>
    <w:basedOn w:val="TableNormal"/>
    <w:uiPriority w:val="65"/>
    <w:rsid w:val="00E07762"/>
    <w:pPr>
      <w:spacing w:line="240" w:lineRule="auto"/>
    </w:pPr>
    <w:rPr>
      <w:color w:val="3c3c3b" w:themeColor="text1"/>
    </w:rPr>
    <w:tblPr>
      <w:tblStyleRowBandSize w:val="1"/>
      <w:tblStyleColBandSize w:val="1"/>
      <w:tblBorders>
        <w:top w:color="a4d4e3" w:space="0" w:sz="8" w:themeColor="accent3" w:val="single"/>
        <w:bottom w:color="a4d4e3" w:space="0" w:sz="8" w:themeColor="accent3" w:val="single"/>
      </w:tblBorders>
    </w:tblPr>
    <w:tblStylePr w:type="firstRow">
      <w:rPr>
        <w:rFonts w:asciiTheme="majorHAnsi" w:cstheme="majorBidi" w:eastAsiaTheme="majorEastAsia" w:hAnsiTheme="majorHAnsi"/>
      </w:rPr>
      <w:tblPr/>
      <w:tcPr>
        <w:tcBorders>
          <w:top w:space="0" w:sz="0" w:val="nil"/>
          <w:bottom w:color="a4d4e3" w:space="0" w:sz="8" w:themeColor="accent3" w:val="single"/>
        </w:tcBorders>
      </w:tcPr>
    </w:tblStylePr>
    <w:tblStylePr w:type="lastRow">
      <w:rPr>
        <w:b w:val="1"/>
        <w:bCs w:val="1"/>
        <w:color w:val="e63329" w:themeColor="text2"/>
      </w:rPr>
      <w:tblPr/>
      <w:tcPr>
        <w:tcBorders>
          <w:top w:color="a4d4e3" w:space="0" w:sz="8" w:themeColor="accent3" w:val="single"/>
          <w:bottom w:color="a4d4e3" w:space="0" w:sz="8" w:themeColor="accent3" w:val="single"/>
        </w:tcBorders>
      </w:tcPr>
    </w:tblStylePr>
    <w:tblStylePr w:type="firstCol">
      <w:rPr>
        <w:b w:val="1"/>
        <w:bCs w:val="1"/>
      </w:rPr>
    </w:tblStylePr>
    <w:tblStylePr w:type="lastCol">
      <w:rPr>
        <w:b w:val="1"/>
        <w:bCs w:val="1"/>
      </w:rPr>
      <w:tblPr/>
      <w:tcPr>
        <w:tcBorders>
          <w:top w:color="a4d4e3" w:space="0" w:sz="8" w:themeColor="accent3" w:val="single"/>
          <w:bottom w:color="a4d4e3" w:space="0" w:sz="8" w:themeColor="accent3" w:val="single"/>
        </w:tcBorders>
      </w:tcPr>
    </w:tblStylePr>
    <w:tblStylePr w:type="band1Vert">
      <w:tblPr/>
      <w:tcPr>
        <w:shd w:color="auto" w:fill="e8f4f8" w:themeFill="accent3" w:themeFillTint="00003F" w:val="clear"/>
      </w:tcPr>
    </w:tblStylePr>
    <w:tblStylePr w:type="band1Horz">
      <w:tblPr/>
      <w:tcPr>
        <w:shd w:color="auto" w:fill="e8f4f8" w:themeFill="accent3" w:themeFillTint="00003F" w:val="clear"/>
      </w:tcPr>
    </w:tblStylePr>
  </w:style>
  <w:style w:type="table" w:styleId="MediumList1-Accent2">
    <w:name w:val="Medium List 1 Accent 2"/>
    <w:basedOn w:val="TableNormal"/>
    <w:uiPriority w:val="65"/>
    <w:rsid w:val="00E07762"/>
    <w:pPr>
      <w:spacing w:line="240" w:lineRule="auto"/>
    </w:pPr>
    <w:rPr>
      <w:color w:val="3c3c3b" w:themeColor="text1"/>
    </w:rPr>
    <w:tblPr>
      <w:tblStyleRowBandSize w:val="1"/>
      <w:tblStyleColBandSize w:val="1"/>
      <w:tblBorders>
        <w:top w:color="0086cd" w:space="0" w:sz="8" w:themeColor="accent2" w:val="single"/>
        <w:bottom w:color="0086cd" w:space="0" w:sz="8" w:themeColor="accent2" w:val="single"/>
      </w:tblBorders>
    </w:tblPr>
    <w:tblStylePr w:type="firstRow">
      <w:rPr>
        <w:rFonts w:asciiTheme="majorHAnsi" w:cstheme="majorBidi" w:eastAsiaTheme="majorEastAsia" w:hAnsiTheme="majorHAnsi"/>
      </w:rPr>
      <w:tblPr/>
      <w:tcPr>
        <w:tcBorders>
          <w:top w:space="0" w:sz="0" w:val="nil"/>
          <w:bottom w:color="0086cd" w:space="0" w:sz="8" w:themeColor="accent2" w:val="single"/>
        </w:tcBorders>
      </w:tcPr>
    </w:tblStylePr>
    <w:tblStylePr w:type="lastRow">
      <w:rPr>
        <w:b w:val="1"/>
        <w:bCs w:val="1"/>
        <w:color w:val="e63329" w:themeColor="text2"/>
      </w:rPr>
      <w:tblPr/>
      <w:tcPr>
        <w:tcBorders>
          <w:top w:color="0086cd" w:space="0" w:sz="8" w:themeColor="accent2" w:val="single"/>
          <w:bottom w:color="0086cd" w:space="0" w:sz="8" w:themeColor="accent2" w:val="single"/>
        </w:tcBorders>
      </w:tcPr>
    </w:tblStylePr>
    <w:tblStylePr w:type="firstCol">
      <w:rPr>
        <w:b w:val="1"/>
        <w:bCs w:val="1"/>
      </w:rPr>
    </w:tblStylePr>
    <w:tblStylePr w:type="lastCol">
      <w:rPr>
        <w:b w:val="1"/>
        <w:bCs w:val="1"/>
      </w:rPr>
      <w:tblPr/>
      <w:tcPr>
        <w:tcBorders>
          <w:top w:color="0086cd" w:space="0" w:sz="8" w:themeColor="accent2" w:val="single"/>
          <w:bottom w:color="0086cd" w:space="0" w:sz="8" w:themeColor="accent2" w:val="single"/>
        </w:tcBorders>
      </w:tcPr>
    </w:tblStylePr>
    <w:tblStylePr w:type="band1Vert">
      <w:tblPr/>
      <w:tcPr>
        <w:shd w:color="auto" w:fill="b3e4ff" w:themeFill="accent2" w:themeFillTint="00003F" w:val="clear"/>
      </w:tcPr>
    </w:tblStylePr>
    <w:tblStylePr w:type="band1Horz">
      <w:tblPr/>
      <w:tcPr>
        <w:shd w:color="auto" w:fill="b3e4ff" w:themeFill="accent2" w:themeFillTint="00003F" w:val="clear"/>
      </w:tcPr>
    </w:tblStylePr>
  </w:style>
  <w:style w:type="table" w:styleId="MediumShading2-Accent6">
    <w:name w:val="Medium Shading 2 Accent 6"/>
    <w:basedOn w:val="TableNormal"/>
    <w:uiPriority w:val="64"/>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9d6a5"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dbe1e6" w:themeFill="background1" w:val="clear"/>
      </w:tcPr>
    </w:tblStylePr>
    <w:tblStylePr w:type="firstCol">
      <w:rPr>
        <w:b w:val="1"/>
        <w:bCs w:val="1"/>
        <w:color w:val="dbe1e6" w:themeColor="background1"/>
      </w:rPr>
      <w:tblPr/>
      <w:tcPr>
        <w:tcBorders>
          <w:top w:space="0" w:sz="0" w:val="nil"/>
          <w:left w:space="0" w:sz="0" w:val="nil"/>
          <w:bottom w:color="auto" w:space="0" w:sz="18" w:val="single"/>
          <w:right w:space="0" w:sz="0" w:val="nil"/>
          <w:insideH w:space="0" w:sz="0" w:val="nil"/>
          <w:insideV w:space="0" w:sz="0" w:val="nil"/>
        </w:tcBorders>
        <w:shd w:color="auto" w:fill="c9d6a5" w:themeFill="accent6" w:val="clear"/>
      </w:tcPr>
    </w:tblStylePr>
    <w:tblStylePr w:type="lastCol">
      <w:rPr>
        <w:b w:val="1"/>
        <w:bCs w:val="1"/>
        <w:color w:val="dbe1e6" w:themeColor="background1"/>
      </w:rPr>
      <w:tblPr/>
      <w:tcPr>
        <w:tcBorders>
          <w:left w:space="0" w:sz="0" w:val="nil"/>
          <w:right w:space="0" w:sz="0" w:val="nil"/>
          <w:insideH w:space="0" w:sz="0" w:val="nil"/>
          <w:insideV w:space="0" w:sz="0" w:val="nil"/>
        </w:tcBorders>
        <w:shd w:color="auto" w:fill="c9d6a5" w:themeFill="accent6" w:val="clear"/>
      </w:tcPr>
    </w:tblStylePr>
    <w:tblStylePr w:type="band1Vert">
      <w:tblPr/>
      <w:tcPr>
        <w:tcBorders>
          <w:left w:space="0" w:sz="0" w:val="nil"/>
          <w:right w:space="0" w:sz="0" w:val="nil"/>
          <w:insideH w:space="0" w:sz="0" w:val="nil"/>
          <w:insideV w:space="0" w:sz="0" w:val="nil"/>
        </w:tcBorders>
        <w:shd w:color="auto" w:fill="b2bfc9" w:themeFill="background1" w:themeFillShade="0000D8" w:val="clear"/>
      </w:tcPr>
    </w:tblStylePr>
    <w:tblStylePr w:type="band1Horz">
      <w:tblPr/>
      <w:tcPr>
        <w:shd w:color="auto" w:fill="b2bfc9"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ccad"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dbe1e6" w:themeFill="background1" w:val="clear"/>
      </w:tcPr>
    </w:tblStylePr>
    <w:tblStylePr w:type="firstCol">
      <w:rPr>
        <w:b w:val="1"/>
        <w:bCs w:val="1"/>
        <w:color w:val="dbe1e6" w:themeColor="background1"/>
      </w:rPr>
      <w:tblPr/>
      <w:tcPr>
        <w:tcBorders>
          <w:top w:space="0" w:sz="0" w:val="nil"/>
          <w:left w:space="0" w:sz="0" w:val="nil"/>
          <w:bottom w:color="auto" w:space="0" w:sz="18" w:val="single"/>
          <w:right w:space="0" w:sz="0" w:val="nil"/>
          <w:insideH w:space="0" w:sz="0" w:val="nil"/>
          <w:insideV w:space="0" w:sz="0" w:val="nil"/>
        </w:tcBorders>
        <w:shd w:color="auto" w:fill="9bccad" w:themeFill="accent5" w:val="clear"/>
      </w:tcPr>
    </w:tblStylePr>
    <w:tblStylePr w:type="lastCol">
      <w:rPr>
        <w:b w:val="1"/>
        <w:bCs w:val="1"/>
        <w:color w:val="dbe1e6" w:themeColor="background1"/>
      </w:rPr>
      <w:tblPr/>
      <w:tcPr>
        <w:tcBorders>
          <w:left w:space="0" w:sz="0" w:val="nil"/>
          <w:right w:space="0" w:sz="0" w:val="nil"/>
          <w:insideH w:space="0" w:sz="0" w:val="nil"/>
          <w:insideV w:space="0" w:sz="0" w:val="nil"/>
        </w:tcBorders>
        <w:shd w:color="auto" w:fill="9bccad" w:themeFill="accent5" w:val="clear"/>
      </w:tcPr>
    </w:tblStylePr>
    <w:tblStylePr w:type="band1Vert">
      <w:tblPr/>
      <w:tcPr>
        <w:tcBorders>
          <w:left w:space="0" w:sz="0" w:val="nil"/>
          <w:right w:space="0" w:sz="0" w:val="nil"/>
          <w:insideH w:space="0" w:sz="0" w:val="nil"/>
          <w:insideV w:space="0" w:sz="0" w:val="nil"/>
        </w:tcBorders>
        <w:shd w:color="auto" w:fill="b2bfc9" w:themeFill="background1" w:themeFillShade="0000D8" w:val="clear"/>
      </w:tcPr>
    </w:tblStylePr>
    <w:tblStylePr w:type="band1Horz">
      <w:tblPr/>
      <w:tcPr>
        <w:shd w:color="auto" w:fill="b2bfc9"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2ab4a8"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dbe1e6" w:themeFill="background1" w:val="clear"/>
      </w:tcPr>
    </w:tblStylePr>
    <w:tblStylePr w:type="firstCol">
      <w:rPr>
        <w:b w:val="1"/>
        <w:bCs w:val="1"/>
        <w:color w:val="dbe1e6" w:themeColor="background1"/>
      </w:rPr>
      <w:tblPr/>
      <w:tcPr>
        <w:tcBorders>
          <w:top w:space="0" w:sz="0" w:val="nil"/>
          <w:left w:space="0" w:sz="0" w:val="nil"/>
          <w:bottom w:color="auto" w:space="0" w:sz="18" w:val="single"/>
          <w:right w:space="0" w:sz="0" w:val="nil"/>
          <w:insideH w:space="0" w:sz="0" w:val="nil"/>
          <w:insideV w:space="0" w:sz="0" w:val="nil"/>
        </w:tcBorders>
        <w:shd w:color="auto" w:fill="2ab4a8" w:themeFill="accent4" w:val="clear"/>
      </w:tcPr>
    </w:tblStylePr>
    <w:tblStylePr w:type="lastCol">
      <w:rPr>
        <w:b w:val="1"/>
        <w:bCs w:val="1"/>
        <w:color w:val="dbe1e6" w:themeColor="background1"/>
      </w:rPr>
      <w:tblPr/>
      <w:tcPr>
        <w:tcBorders>
          <w:left w:space="0" w:sz="0" w:val="nil"/>
          <w:right w:space="0" w:sz="0" w:val="nil"/>
          <w:insideH w:space="0" w:sz="0" w:val="nil"/>
          <w:insideV w:space="0" w:sz="0" w:val="nil"/>
        </w:tcBorders>
        <w:shd w:color="auto" w:fill="2ab4a8" w:themeFill="accent4" w:val="clear"/>
      </w:tcPr>
    </w:tblStylePr>
    <w:tblStylePr w:type="band1Vert">
      <w:tblPr/>
      <w:tcPr>
        <w:tcBorders>
          <w:left w:space="0" w:sz="0" w:val="nil"/>
          <w:right w:space="0" w:sz="0" w:val="nil"/>
          <w:insideH w:space="0" w:sz="0" w:val="nil"/>
          <w:insideV w:space="0" w:sz="0" w:val="nil"/>
        </w:tcBorders>
        <w:shd w:color="auto" w:fill="b2bfc9" w:themeFill="background1" w:themeFillShade="0000D8" w:val="clear"/>
      </w:tcPr>
    </w:tblStylePr>
    <w:tblStylePr w:type="band1Horz">
      <w:tblPr/>
      <w:tcPr>
        <w:shd w:color="auto" w:fill="b2bfc9"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a4d4e3"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dbe1e6" w:themeFill="background1" w:val="clear"/>
      </w:tcPr>
    </w:tblStylePr>
    <w:tblStylePr w:type="firstCol">
      <w:rPr>
        <w:b w:val="1"/>
        <w:bCs w:val="1"/>
        <w:color w:val="dbe1e6" w:themeColor="background1"/>
      </w:rPr>
      <w:tblPr/>
      <w:tcPr>
        <w:tcBorders>
          <w:top w:space="0" w:sz="0" w:val="nil"/>
          <w:left w:space="0" w:sz="0" w:val="nil"/>
          <w:bottom w:color="auto" w:space="0" w:sz="18" w:val="single"/>
          <w:right w:space="0" w:sz="0" w:val="nil"/>
          <w:insideH w:space="0" w:sz="0" w:val="nil"/>
          <w:insideV w:space="0" w:sz="0" w:val="nil"/>
        </w:tcBorders>
        <w:shd w:color="auto" w:fill="a4d4e3" w:themeFill="accent3" w:val="clear"/>
      </w:tcPr>
    </w:tblStylePr>
    <w:tblStylePr w:type="lastCol">
      <w:rPr>
        <w:b w:val="1"/>
        <w:bCs w:val="1"/>
        <w:color w:val="dbe1e6" w:themeColor="background1"/>
      </w:rPr>
      <w:tblPr/>
      <w:tcPr>
        <w:tcBorders>
          <w:left w:space="0" w:sz="0" w:val="nil"/>
          <w:right w:space="0" w:sz="0" w:val="nil"/>
          <w:insideH w:space="0" w:sz="0" w:val="nil"/>
          <w:insideV w:space="0" w:sz="0" w:val="nil"/>
        </w:tcBorders>
        <w:shd w:color="auto" w:fill="a4d4e3" w:themeFill="accent3" w:val="clear"/>
      </w:tcPr>
    </w:tblStylePr>
    <w:tblStylePr w:type="band1Vert">
      <w:tblPr/>
      <w:tcPr>
        <w:tcBorders>
          <w:left w:space="0" w:sz="0" w:val="nil"/>
          <w:right w:space="0" w:sz="0" w:val="nil"/>
          <w:insideH w:space="0" w:sz="0" w:val="nil"/>
          <w:insideV w:space="0" w:sz="0" w:val="nil"/>
        </w:tcBorders>
        <w:shd w:color="auto" w:fill="b2bfc9" w:themeFill="background1" w:themeFillShade="0000D8" w:val="clear"/>
      </w:tcPr>
    </w:tblStylePr>
    <w:tblStylePr w:type="band1Horz">
      <w:tblPr/>
      <w:tcPr>
        <w:shd w:color="auto" w:fill="b2bfc9"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E07762"/>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86c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dbe1e6" w:themeFill="background1" w:val="clear"/>
      </w:tcPr>
    </w:tblStylePr>
    <w:tblStylePr w:type="firstCol">
      <w:rPr>
        <w:b w:val="1"/>
        <w:bCs w:val="1"/>
        <w:color w:val="dbe1e6" w:themeColor="background1"/>
      </w:rPr>
      <w:tblPr/>
      <w:tcPr>
        <w:tcBorders>
          <w:top w:space="0" w:sz="0" w:val="nil"/>
          <w:left w:space="0" w:sz="0" w:val="nil"/>
          <w:bottom w:color="auto" w:space="0" w:sz="18" w:val="single"/>
          <w:right w:space="0" w:sz="0" w:val="nil"/>
          <w:insideH w:space="0" w:sz="0" w:val="nil"/>
          <w:insideV w:space="0" w:sz="0" w:val="nil"/>
        </w:tcBorders>
        <w:shd w:color="auto" w:fill="0086cd" w:themeFill="accent2" w:val="clear"/>
      </w:tcPr>
    </w:tblStylePr>
    <w:tblStylePr w:type="lastCol">
      <w:rPr>
        <w:b w:val="1"/>
        <w:bCs w:val="1"/>
        <w:color w:val="dbe1e6" w:themeColor="background1"/>
      </w:rPr>
      <w:tblPr/>
      <w:tcPr>
        <w:tcBorders>
          <w:left w:space="0" w:sz="0" w:val="nil"/>
          <w:right w:space="0" w:sz="0" w:val="nil"/>
          <w:insideH w:space="0" w:sz="0" w:val="nil"/>
          <w:insideV w:space="0" w:sz="0" w:val="nil"/>
        </w:tcBorders>
        <w:shd w:color="auto" w:fill="0086cd" w:themeFill="accent2" w:val="clear"/>
      </w:tcPr>
    </w:tblStylePr>
    <w:tblStylePr w:type="band1Vert">
      <w:tblPr/>
      <w:tcPr>
        <w:tcBorders>
          <w:left w:space="0" w:sz="0" w:val="nil"/>
          <w:right w:space="0" w:sz="0" w:val="nil"/>
          <w:insideH w:space="0" w:sz="0" w:val="nil"/>
          <w:insideV w:space="0" w:sz="0" w:val="nil"/>
        </w:tcBorders>
        <w:shd w:color="auto" w:fill="b2bfc9" w:themeFill="background1" w:themeFillShade="0000D8" w:val="clear"/>
      </w:tcPr>
    </w:tblStylePr>
    <w:tblStylePr w:type="band1Horz">
      <w:tblPr/>
      <w:tcPr>
        <w:shd w:color="auto" w:fill="b2bfc9"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dbe1e6"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6">
    <w:name w:val="Medium Shading 1 Accent 6"/>
    <w:basedOn w:val="TableNormal"/>
    <w:uiPriority w:val="63"/>
    <w:rsid w:val="00E07762"/>
    <w:pPr>
      <w:spacing w:line="240" w:lineRule="auto"/>
    </w:pPr>
    <w:tblPr>
      <w:tblStyleRowBandSize w:val="1"/>
      <w:tblStyleColBandSize w:val="1"/>
      <w:tblBorders>
        <w:top w:color="d6e0bb" w:space="0" w:sz="8" w:themeColor="accent6" w:themeTint="0000BF" w:val="single"/>
        <w:left w:color="d6e0bb" w:space="0" w:sz="8" w:themeColor="accent6" w:themeTint="0000BF" w:val="single"/>
        <w:bottom w:color="d6e0bb" w:space="0" w:sz="8" w:themeColor="accent6" w:themeTint="0000BF" w:val="single"/>
        <w:right w:color="d6e0bb" w:space="0" w:sz="8" w:themeColor="accent6" w:themeTint="0000BF" w:val="single"/>
        <w:insideH w:color="d6e0bb" w:space="0" w:sz="8" w:themeColor="accent6" w:themeTint="0000BF" w:val="single"/>
      </w:tblBorders>
    </w:tblPr>
    <w:tblStylePr w:type="firstRow">
      <w:pPr>
        <w:spacing w:after="0" w:before="0" w:line="240" w:lineRule="auto"/>
      </w:pPr>
      <w:rPr>
        <w:b w:val="1"/>
        <w:bCs w:val="1"/>
        <w:color w:val="dbe1e6" w:themeColor="background1"/>
      </w:rPr>
      <w:tblPr/>
      <w:tcPr>
        <w:tcBorders>
          <w:top w:color="d6e0bb" w:space="0" w:sz="8" w:themeColor="accent6" w:themeTint="0000BF" w:val="single"/>
          <w:left w:color="d6e0bb" w:space="0" w:sz="8" w:themeColor="accent6" w:themeTint="0000BF" w:val="single"/>
          <w:bottom w:color="d6e0bb" w:space="0" w:sz="8" w:themeColor="accent6" w:themeTint="0000BF" w:val="single"/>
          <w:right w:color="d6e0bb" w:space="0" w:sz="8" w:themeColor="accent6" w:themeTint="0000BF" w:val="single"/>
          <w:insideH w:space="0" w:sz="0" w:val="nil"/>
          <w:insideV w:space="0" w:sz="0" w:val="nil"/>
        </w:tcBorders>
        <w:shd w:color="auto" w:fill="c9d6a5" w:themeFill="accent6" w:val="clear"/>
      </w:tcPr>
    </w:tblStylePr>
    <w:tblStylePr w:type="lastRow">
      <w:pPr>
        <w:spacing w:after="0" w:before="0" w:line="240" w:lineRule="auto"/>
      </w:pPr>
      <w:rPr>
        <w:b w:val="1"/>
        <w:bCs w:val="1"/>
      </w:rPr>
      <w:tblPr/>
      <w:tcPr>
        <w:tcBorders>
          <w:top w:color="d6e0bb" w:space="0" w:sz="6" w:themeColor="accent6" w:themeTint="0000BF" w:val="double"/>
          <w:left w:color="d6e0bb" w:space="0" w:sz="8" w:themeColor="accent6" w:themeTint="0000BF" w:val="single"/>
          <w:bottom w:color="d6e0bb" w:space="0" w:sz="8" w:themeColor="accent6" w:themeTint="0000BF" w:val="single"/>
          <w:right w:color="d6e0bb"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1f4e8" w:themeFill="accent6" w:themeFillTint="00003F" w:val="clear"/>
      </w:tcPr>
    </w:tblStylePr>
    <w:tblStylePr w:type="band1Horz">
      <w:tblPr/>
      <w:tcPr>
        <w:tcBorders>
          <w:insideH w:space="0" w:sz="0" w:val="nil"/>
          <w:insideV w:space="0" w:sz="0" w:val="nil"/>
        </w:tcBorders>
        <w:shd w:color="auto" w:fill="f1f4e8" w:themeFill="accent6"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E07762"/>
    <w:pPr>
      <w:spacing w:line="240" w:lineRule="auto"/>
    </w:pPr>
    <w:tblPr>
      <w:tblStyleRowBandSize w:val="1"/>
      <w:tblStyleColBandSize w:val="1"/>
      <w:tblBorders>
        <w:top w:color="b3d8c1" w:space="0" w:sz="8" w:themeColor="accent5" w:themeTint="0000BF" w:val="single"/>
        <w:left w:color="b3d8c1" w:space="0" w:sz="8" w:themeColor="accent5" w:themeTint="0000BF" w:val="single"/>
        <w:bottom w:color="b3d8c1" w:space="0" w:sz="8" w:themeColor="accent5" w:themeTint="0000BF" w:val="single"/>
        <w:right w:color="b3d8c1" w:space="0" w:sz="8" w:themeColor="accent5" w:themeTint="0000BF" w:val="single"/>
        <w:insideH w:color="b3d8c1" w:space="0" w:sz="8" w:themeColor="accent5" w:themeTint="0000BF" w:val="single"/>
      </w:tblBorders>
    </w:tblPr>
    <w:tblStylePr w:type="firstRow">
      <w:pPr>
        <w:spacing w:after="0" w:before="0" w:line="240" w:lineRule="auto"/>
      </w:pPr>
      <w:rPr>
        <w:b w:val="1"/>
        <w:bCs w:val="1"/>
        <w:color w:val="dbe1e6" w:themeColor="background1"/>
      </w:rPr>
      <w:tblPr/>
      <w:tcPr>
        <w:tcBorders>
          <w:top w:color="b3d8c1" w:space="0" w:sz="8" w:themeColor="accent5" w:themeTint="0000BF" w:val="single"/>
          <w:left w:color="b3d8c1" w:space="0" w:sz="8" w:themeColor="accent5" w:themeTint="0000BF" w:val="single"/>
          <w:bottom w:color="b3d8c1" w:space="0" w:sz="8" w:themeColor="accent5" w:themeTint="0000BF" w:val="single"/>
          <w:right w:color="b3d8c1" w:space="0" w:sz="8" w:themeColor="accent5" w:themeTint="0000BF" w:val="single"/>
          <w:insideH w:space="0" w:sz="0" w:val="nil"/>
          <w:insideV w:space="0" w:sz="0" w:val="nil"/>
        </w:tcBorders>
        <w:shd w:color="auto" w:fill="9bccad" w:themeFill="accent5" w:val="clear"/>
      </w:tcPr>
    </w:tblStylePr>
    <w:tblStylePr w:type="lastRow">
      <w:pPr>
        <w:spacing w:after="0" w:before="0" w:line="240" w:lineRule="auto"/>
      </w:pPr>
      <w:rPr>
        <w:b w:val="1"/>
        <w:bCs w:val="1"/>
      </w:rPr>
      <w:tblPr/>
      <w:tcPr>
        <w:tcBorders>
          <w:top w:color="b3d8c1" w:space="0" w:sz="6" w:themeColor="accent5" w:themeTint="0000BF" w:val="double"/>
          <w:left w:color="b3d8c1" w:space="0" w:sz="8" w:themeColor="accent5" w:themeTint="0000BF" w:val="single"/>
          <w:bottom w:color="b3d8c1" w:space="0" w:sz="8" w:themeColor="accent5" w:themeTint="0000BF" w:val="single"/>
          <w:right w:color="b3d8c1"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f2ea" w:themeFill="accent5" w:themeFillTint="00003F" w:val="clear"/>
      </w:tcPr>
    </w:tblStylePr>
    <w:tblStylePr w:type="band1Horz">
      <w:tblPr/>
      <w:tcPr>
        <w:tcBorders>
          <w:insideH w:space="0" w:sz="0" w:val="nil"/>
          <w:insideV w:space="0" w:sz="0" w:val="nil"/>
        </w:tcBorders>
        <w:shd w:color="auto" w:fill="e6f2ea" w:themeFill="accent5"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E07762"/>
    <w:pPr>
      <w:spacing w:line="240" w:lineRule="auto"/>
    </w:pPr>
    <w:tblPr>
      <w:tblStyleRowBandSize w:val="1"/>
      <w:tblStyleColBandSize w:val="1"/>
      <w:tblBorders>
        <w:top w:color="4fd6ca" w:space="0" w:sz="8" w:themeColor="accent4" w:themeTint="0000BF" w:val="single"/>
        <w:left w:color="4fd6ca" w:space="0" w:sz="8" w:themeColor="accent4" w:themeTint="0000BF" w:val="single"/>
        <w:bottom w:color="4fd6ca" w:space="0" w:sz="8" w:themeColor="accent4" w:themeTint="0000BF" w:val="single"/>
        <w:right w:color="4fd6ca" w:space="0" w:sz="8" w:themeColor="accent4" w:themeTint="0000BF" w:val="single"/>
        <w:insideH w:color="4fd6ca" w:space="0" w:sz="8" w:themeColor="accent4" w:themeTint="0000BF" w:val="single"/>
      </w:tblBorders>
    </w:tblPr>
    <w:tblStylePr w:type="firstRow">
      <w:pPr>
        <w:spacing w:after="0" w:before="0" w:line="240" w:lineRule="auto"/>
      </w:pPr>
      <w:rPr>
        <w:b w:val="1"/>
        <w:bCs w:val="1"/>
        <w:color w:val="dbe1e6" w:themeColor="background1"/>
      </w:rPr>
      <w:tblPr/>
      <w:tcPr>
        <w:tcBorders>
          <w:top w:color="4fd6ca" w:space="0" w:sz="8" w:themeColor="accent4" w:themeTint="0000BF" w:val="single"/>
          <w:left w:color="4fd6ca" w:space="0" w:sz="8" w:themeColor="accent4" w:themeTint="0000BF" w:val="single"/>
          <w:bottom w:color="4fd6ca" w:space="0" w:sz="8" w:themeColor="accent4" w:themeTint="0000BF" w:val="single"/>
          <w:right w:color="4fd6ca" w:space="0" w:sz="8" w:themeColor="accent4" w:themeTint="0000BF" w:val="single"/>
          <w:insideH w:space="0" w:sz="0" w:val="nil"/>
          <w:insideV w:space="0" w:sz="0" w:val="nil"/>
        </w:tcBorders>
        <w:shd w:color="auto" w:fill="2ab4a8" w:themeFill="accent4" w:val="clear"/>
      </w:tcPr>
    </w:tblStylePr>
    <w:tblStylePr w:type="lastRow">
      <w:pPr>
        <w:spacing w:after="0" w:before="0" w:line="240" w:lineRule="auto"/>
      </w:pPr>
      <w:rPr>
        <w:b w:val="1"/>
        <w:bCs w:val="1"/>
      </w:rPr>
      <w:tblPr/>
      <w:tcPr>
        <w:tcBorders>
          <w:top w:color="4fd6ca" w:space="0" w:sz="6" w:themeColor="accent4" w:themeTint="0000BF" w:val="double"/>
          <w:left w:color="4fd6ca" w:space="0" w:sz="8" w:themeColor="accent4" w:themeTint="0000BF" w:val="single"/>
          <w:bottom w:color="4fd6ca" w:space="0" w:sz="8" w:themeColor="accent4" w:themeTint="0000BF" w:val="single"/>
          <w:right w:color="4fd6ca"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5f1ed" w:themeFill="accent4" w:themeFillTint="00003F" w:val="clear"/>
      </w:tcPr>
    </w:tblStylePr>
    <w:tblStylePr w:type="band1Horz">
      <w:tblPr/>
      <w:tcPr>
        <w:tcBorders>
          <w:insideH w:space="0" w:sz="0" w:val="nil"/>
          <w:insideV w:space="0" w:sz="0" w:val="nil"/>
        </w:tcBorders>
        <w:shd w:color="auto" w:fill="c5f1ed" w:themeFill="accent4"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E07762"/>
    <w:pPr>
      <w:spacing w:line="240" w:lineRule="auto"/>
    </w:pPr>
    <w:tblPr>
      <w:tblStyleRowBandSize w:val="1"/>
      <w:tblStyleColBandSize w:val="1"/>
      <w:tblBorders>
        <w:top w:color="badeea" w:space="0" w:sz="8" w:themeColor="accent3" w:themeTint="0000BF" w:val="single"/>
        <w:left w:color="badeea" w:space="0" w:sz="8" w:themeColor="accent3" w:themeTint="0000BF" w:val="single"/>
        <w:bottom w:color="badeea" w:space="0" w:sz="8" w:themeColor="accent3" w:themeTint="0000BF" w:val="single"/>
        <w:right w:color="badeea" w:space="0" w:sz="8" w:themeColor="accent3" w:themeTint="0000BF" w:val="single"/>
        <w:insideH w:color="badeea" w:space="0" w:sz="8" w:themeColor="accent3" w:themeTint="0000BF" w:val="single"/>
      </w:tblBorders>
    </w:tblPr>
    <w:tblStylePr w:type="firstRow">
      <w:pPr>
        <w:spacing w:after="0" w:before="0" w:line="240" w:lineRule="auto"/>
      </w:pPr>
      <w:rPr>
        <w:b w:val="1"/>
        <w:bCs w:val="1"/>
        <w:color w:val="dbe1e6" w:themeColor="background1"/>
      </w:rPr>
      <w:tblPr/>
      <w:tcPr>
        <w:tcBorders>
          <w:top w:color="badeea" w:space="0" w:sz="8" w:themeColor="accent3" w:themeTint="0000BF" w:val="single"/>
          <w:left w:color="badeea" w:space="0" w:sz="8" w:themeColor="accent3" w:themeTint="0000BF" w:val="single"/>
          <w:bottom w:color="badeea" w:space="0" w:sz="8" w:themeColor="accent3" w:themeTint="0000BF" w:val="single"/>
          <w:right w:color="badeea" w:space="0" w:sz="8" w:themeColor="accent3" w:themeTint="0000BF" w:val="single"/>
          <w:insideH w:space="0" w:sz="0" w:val="nil"/>
          <w:insideV w:space="0" w:sz="0" w:val="nil"/>
        </w:tcBorders>
        <w:shd w:color="auto" w:fill="a4d4e3" w:themeFill="accent3" w:val="clear"/>
      </w:tcPr>
    </w:tblStylePr>
    <w:tblStylePr w:type="lastRow">
      <w:pPr>
        <w:spacing w:after="0" w:before="0" w:line="240" w:lineRule="auto"/>
      </w:pPr>
      <w:rPr>
        <w:b w:val="1"/>
        <w:bCs w:val="1"/>
      </w:rPr>
      <w:tblPr/>
      <w:tcPr>
        <w:tcBorders>
          <w:top w:color="badeea" w:space="0" w:sz="6" w:themeColor="accent3" w:themeTint="0000BF" w:val="double"/>
          <w:left w:color="badeea" w:space="0" w:sz="8" w:themeColor="accent3" w:themeTint="0000BF" w:val="single"/>
          <w:bottom w:color="badeea" w:space="0" w:sz="8" w:themeColor="accent3" w:themeTint="0000BF" w:val="single"/>
          <w:right w:color="badeea"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8f4f8" w:themeFill="accent3" w:themeFillTint="00003F" w:val="clear"/>
      </w:tcPr>
    </w:tblStylePr>
    <w:tblStylePr w:type="band1Horz">
      <w:tblPr/>
      <w:tcPr>
        <w:tcBorders>
          <w:insideH w:space="0" w:sz="0" w:val="nil"/>
          <w:insideV w:space="0" w:sz="0" w:val="nil"/>
        </w:tcBorders>
        <w:shd w:color="auto" w:fill="e8f4f8" w:themeFill="accent3"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E07762"/>
    <w:pPr>
      <w:spacing w:line="240" w:lineRule="auto"/>
    </w:pPr>
    <w:tblPr>
      <w:tblStyleRowBandSize w:val="1"/>
      <w:tblStyleColBandSize w:val="1"/>
      <w:tblBorders>
        <w:top w:color="1aafff" w:space="0" w:sz="8" w:themeColor="accent2" w:themeTint="0000BF" w:val="single"/>
        <w:left w:color="1aafff" w:space="0" w:sz="8" w:themeColor="accent2" w:themeTint="0000BF" w:val="single"/>
        <w:bottom w:color="1aafff" w:space="0" w:sz="8" w:themeColor="accent2" w:themeTint="0000BF" w:val="single"/>
        <w:right w:color="1aafff" w:space="0" w:sz="8" w:themeColor="accent2" w:themeTint="0000BF" w:val="single"/>
        <w:insideH w:color="1aafff" w:space="0" w:sz="8" w:themeColor="accent2" w:themeTint="0000BF" w:val="single"/>
      </w:tblBorders>
    </w:tblPr>
    <w:tblStylePr w:type="firstRow">
      <w:pPr>
        <w:spacing w:after="0" w:before="0" w:line="240" w:lineRule="auto"/>
      </w:pPr>
      <w:rPr>
        <w:b w:val="1"/>
        <w:bCs w:val="1"/>
        <w:color w:val="dbe1e6" w:themeColor="background1"/>
      </w:rPr>
      <w:tblPr/>
      <w:tcPr>
        <w:tcBorders>
          <w:top w:color="1aafff" w:space="0" w:sz="8" w:themeColor="accent2" w:themeTint="0000BF" w:val="single"/>
          <w:left w:color="1aafff" w:space="0" w:sz="8" w:themeColor="accent2" w:themeTint="0000BF" w:val="single"/>
          <w:bottom w:color="1aafff" w:space="0" w:sz="8" w:themeColor="accent2" w:themeTint="0000BF" w:val="single"/>
          <w:right w:color="1aafff" w:space="0" w:sz="8" w:themeColor="accent2" w:themeTint="0000BF" w:val="single"/>
          <w:insideH w:space="0" w:sz="0" w:val="nil"/>
          <w:insideV w:space="0" w:sz="0" w:val="nil"/>
        </w:tcBorders>
        <w:shd w:color="auto" w:fill="0086cd" w:themeFill="accent2" w:val="clear"/>
      </w:tcPr>
    </w:tblStylePr>
    <w:tblStylePr w:type="lastRow">
      <w:pPr>
        <w:spacing w:after="0" w:before="0" w:line="240" w:lineRule="auto"/>
      </w:pPr>
      <w:rPr>
        <w:b w:val="1"/>
        <w:bCs w:val="1"/>
      </w:rPr>
      <w:tblPr/>
      <w:tcPr>
        <w:tcBorders>
          <w:top w:color="1aafff" w:space="0" w:sz="6" w:themeColor="accent2" w:themeTint="0000BF" w:val="double"/>
          <w:left w:color="1aafff" w:space="0" w:sz="8" w:themeColor="accent2" w:themeTint="0000BF" w:val="single"/>
          <w:bottom w:color="1aafff" w:space="0" w:sz="8" w:themeColor="accent2" w:themeTint="0000BF" w:val="single"/>
          <w:right w:color="1aafff"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b3e4ff" w:themeFill="accent2" w:themeFillTint="00003F" w:val="clear"/>
      </w:tcPr>
    </w:tblStylePr>
    <w:tblStylePr w:type="band1Horz">
      <w:tblPr/>
      <w:tcPr>
        <w:tcBorders>
          <w:insideH w:space="0" w:sz="0" w:val="nil"/>
          <w:insideV w:space="0" w:sz="0" w:val="nil"/>
        </w:tcBorders>
        <w:shd w:color="auto" w:fill="b3e4ff" w:themeFill="accent2" w:themeFillTint="00003F" w:val="clear"/>
      </w:tcPr>
    </w:tblStylePr>
    <w:tblStylePr w:type="band2Horz">
      <w:tblPr/>
      <w:tcPr>
        <w:tcBorders>
          <w:insideH w:space="0" w:sz="0" w:val="nil"/>
          <w:insideV w:space="0" w:sz="0" w:val="nil"/>
        </w:tcBorders>
      </w:tcPr>
    </w:tblStylePr>
  </w:style>
  <w:style w:type="table" w:styleId="MediumGrid3-Accent6">
    <w:name w:val="Medium Grid 3 Accent 6"/>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f1f4e8" w:themeFill="accent6"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c9d6a5" w:themeFill="accent6"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c9d6a5" w:themeFill="accent6"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c9d6a5" w:themeFill="accent6"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c9d6a5" w:themeFill="accent6"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e4ead2" w:themeFill="accent6"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e4ead2" w:themeFill="accent6" w:themeFillTint="00007F" w:val="clear"/>
      </w:tcPr>
    </w:tblStylePr>
  </w:style>
  <w:style w:type="table" w:styleId="MediumGrid3-Accent5">
    <w:name w:val="Medium Grid 3 Accent 5"/>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e6f2ea" w:themeFill="accent5"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9bccad" w:themeFill="accent5"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9bccad" w:themeFill="accent5"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9bccad" w:themeFill="accent5"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9bccad" w:themeFill="accent5"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cde5d5" w:themeFill="accent5"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cde5d5" w:themeFill="accent5" w:themeFillTint="00007F" w:val="clear"/>
      </w:tcPr>
    </w:tblStylePr>
  </w:style>
  <w:style w:type="table" w:styleId="MediumGrid3-Accent4">
    <w:name w:val="Medium Grid 3 Accent 4"/>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c5f1ed" w:themeFill="accent4"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2ab4a8" w:themeFill="accent4"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2ab4a8" w:themeFill="accent4"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2ab4a8" w:themeFill="accent4"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2ab4a8" w:themeFill="accent4"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8ae3db" w:themeFill="accent4"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8ae3db" w:themeFill="accent4" w:themeFillTint="00007F" w:val="clear"/>
      </w:tcPr>
    </w:tblStylePr>
  </w:style>
  <w:style w:type="table" w:styleId="MediumGrid3-Accent3">
    <w:name w:val="Medium Grid 3 Accent 3"/>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e8f4f8" w:themeFill="accent3"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a4d4e3" w:themeFill="accent3"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a4d4e3" w:themeFill="accent3"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a4d4e3" w:themeFill="accent3"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a4d4e3" w:themeFill="accent3"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d1e9f1" w:themeFill="accent3"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d1e9f1" w:themeFill="accent3" w:themeFillTint="00007F" w:val="clear"/>
      </w:tcPr>
    </w:tblStylePr>
  </w:style>
  <w:style w:type="table" w:styleId="MediumGrid3-Accent2">
    <w:name w:val="Medium Grid 3 Accent 2"/>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b3e4ff" w:themeFill="accent2"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0086cd" w:themeFill="accent2"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0086cd" w:themeFill="accent2"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0086cd" w:themeFill="accent2"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0086cd" w:themeFill="accent2"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67c9ff" w:themeFill="accent2"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67c9ff" w:themeFill="accent2" w:themeFillTint="00007F" w:val="clear"/>
      </w:tcPr>
    </w:tblStylePr>
  </w:style>
  <w:style w:type="table" w:styleId="MediumGrid3-Accent1">
    <w:name w:val="Medium Grid 3 Accent 1"/>
    <w:basedOn w:val="TableNormal"/>
    <w:uiPriority w:val="69"/>
    <w:rsid w:val="00E07762"/>
    <w:pPr>
      <w:spacing w:line="240" w:lineRule="auto"/>
    </w:pPr>
    <w:tblPr>
      <w:tblStyleRowBandSize w:val="1"/>
      <w:tblStyleColBandSize w:val="1"/>
      <w:tbl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6" w:themeColor="background1" w:val="single"/>
        <w:insideV w:color="dbe1e6" w:space="0" w:sz="6" w:themeColor="background1" w:val="single"/>
      </w:tblBorders>
    </w:tblPr>
    <w:tcPr>
      <w:shd w:color="auto" w:fill="cbd9e4" w:themeFill="accent1" w:themeFillTint="00003F" w:val="clear"/>
    </w:tcPr>
    <w:tblStylePr w:type="firstRow">
      <w:rPr>
        <w:b w:val="1"/>
        <w:bCs w:val="1"/>
        <w:i w:val="0"/>
        <w:iCs w:val="0"/>
        <w:color w:val="dbe1e6" w:themeColor="background1"/>
      </w:rPr>
      <w:tblPr/>
      <w:tcPr>
        <w:tcBorders>
          <w:top w:color="dbe1e6" w:space="0" w:sz="8" w:themeColor="background1" w:val="single"/>
          <w:left w:color="dbe1e6" w:space="0" w:sz="8" w:themeColor="background1" w:val="single"/>
          <w:bottom w:color="dbe1e6" w:space="0" w:sz="24" w:themeColor="background1" w:val="single"/>
          <w:right w:color="dbe1e6" w:space="0" w:sz="8" w:themeColor="background1" w:val="single"/>
          <w:insideH w:space="0" w:sz="0" w:val="nil"/>
          <w:insideV w:color="dbe1e6" w:space="0" w:sz="8" w:themeColor="background1" w:val="single"/>
        </w:tcBorders>
        <w:shd w:color="auto" w:fill="42647e" w:themeFill="accent1" w:val="clear"/>
      </w:tcPr>
    </w:tblStylePr>
    <w:tblStylePr w:type="lastRow">
      <w:rPr>
        <w:b w:val="1"/>
        <w:bCs w:val="1"/>
        <w:i w:val="0"/>
        <w:iCs w:val="0"/>
        <w:color w:val="dbe1e6" w:themeColor="background1"/>
      </w:rPr>
      <w:tblPr/>
      <w:tcPr>
        <w:tcBorders>
          <w:top w:color="dbe1e6" w:space="0" w:sz="24" w:themeColor="background1" w:val="single"/>
          <w:left w:color="dbe1e6" w:space="0" w:sz="8" w:themeColor="background1" w:val="single"/>
          <w:bottom w:color="dbe1e6" w:space="0" w:sz="8" w:themeColor="background1" w:val="single"/>
          <w:right w:color="dbe1e6" w:space="0" w:sz="8" w:themeColor="background1" w:val="single"/>
          <w:insideH w:space="0" w:sz="0" w:val="nil"/>
          <w:insideV w:color="dbe1e6" w:space="0" w:sz="8" w:themeColor="background1" w:val="single"/>
        </w:tcBorders>
        <w:shd w:color="auto" w:fill="42647e" w:themeFill="accent1" w:val="clear"/>
      </w:tcPr>
    </w:tblStylePr>
    <w:tblStylePr w:type="firstCol">
      <w:rPr>
        <w:b w:val="1"/>
        <w:bCs w:val="1"/>
        <w:i w:val="0"/>
        <w:iCs w:val="0"/>
        <w:color w:val="dbe1e6" w:themeColor="background1"/>
      </w:rPr>
      <w:tblPr/>
      <w:tcPr>
        <w:tcBorders>
          <w:left w:color="dbe1e6" w:space="0" w:sz="8" w:themeColor="background1" w:val="single"/>
          <w:right w:color="dbe1e6" w:space="0" w:sz="24" w:themeColor="background1" w:val="single"/>
          <w:insideH w:space="0" w:sz="0" w:val="nil"/>
          <w:insideV w:space="0" w:sz="0" w:val="nil"/>
        </w:tcBorders>
        <w:shd w:color="auto" w:fill="42647e" w:themeFill="accent1" w:val="clear"/>
      </w:tcPr>
    </w:tblStylePr>
    <w:tblStylePr w:type="lastCol">
      <w:rPr>
        <w:b w:val="1"/>
        <w:bCs w:val="1"/>
        <w:i w:val="0"/>
        <w:iCs w:val="0"/>
        <w:color w:val="dbe1e6" w:themeColor="background1"/>
      </w:rPr>
      <w:tblPr/>
      <w:tcPr>
        <w:tcBorders>
          <w:top w:space="0" w:sz="0" w:val="nil"/>
          <w:left w:color="dbe1e6" w:space="0" w:sz="24" w:themeColor="background1" w:val="single"/>
          <w:bottom w:space="0" w:sz="0" w:val="nil"/>
          <w:right w:space="0" w:sz="0" w:val="nil"/>
          <w:insideH w:space="0" w:sz="0" w:val="nil"/>
          <w:insideV w:space="0" w:sz="0" w:val="nil"/>
        </w:tcBorders>
        <w:shd w:color="auto" w:fill="42647e" w:themeFill="accent1" w:val="clear"/>
      </w:tcPr>
    </w:tblStylePr>
    <w:tblStylePr w:type="band1Vert">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space="0" w:sz="0" w:val="nil"/>
          <w:insideV w:space="0" w:sz="0" w:val="nil"/>
        </w:tcBorders>
        <w:shd w:color="auto" w:fill="96b2c8" w:themeFill="accent1" w:themeFillTint="00007F" w:val="clear"/>
      </w:tcPr>
    </w:tblStylePr>
    <w:tblStylePr w:type="band1Horz">
      <w:tblPr/>
      <w:tcPr>
        <w:tcBorders>
          <w:top w:color="dbe1e6" w:space="0" w:sz="8" w:themeColor="background1" w:val="single"/>
          <w:left w:color="dbe1e6" w:space="0" w:sz="8" w:themeColor="background1" w:val="single"/>
          <w:bottom w:color="dbe1e6" w:space="0" w:sz="8" w:themeColor="background1" w:val="single"/>
          <w:right w:color="dbe1e6" w:space="0" w:sz="8" w:themeColor="background1" w:val="single"/>
          <w:insideH w:color="dbe1e6" w:space="0" w:sz="8" w:themeColor="background1" w:val="single"/>
          <w:insideV w:color="dbe1e6" w:space="0" w:sz="8" w:themeColor="background1" w:val="single"/>
        </w:tcBorders>
        <w:shd w:color="auto" w:fill="96b2c8" w:themeFill="accent1" w:themeFillTint="00007F" w:val="clear"/>
      </w:tcPr>
    </w:tblStylePr>
  </w:style>
  <w:style w:type="table" w:styleId="MediumGrid2-Accent6">
    <w:name w:val="Medium Grid 2 Accent 6"/>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c9d6a5" w:space="0" w:sz="8" w:themeColor="accent6" w:val="single"/>
        <w:left w:color="c9d6a5" w:space="0" w:sz="8" w:themeColor="accent6" w:val="single"/>
        <w:bottom w:color="c9d6a5" w:space="0" w:sz="8" w:themeColor="accent6" w:val="single"/>
        <w:right w:color="c9d6a5" w:space="0" w:sz="8" w:themeColor="accent6" w:val="single"/>
        <w:insideH w:color="c9d6a5" w:space="0" w:sz="8" w:themeColor="accent6" w:val="single"/>
        <w:insideV w:color="c9d6a5" w:space="0" w:sz="8" w:themeColor="accent6" w:val="single"/>
      </w:tblBorders>
    </w:tblPr>
    <w:tcPr>
      <w:shd w:color="auto" w:fill="f1f4e8" w:themeFill="accent6" w:themeFillTint="00003F" w:val="clear"/>
    </w:tcPr>
    <w:tblStylePr w:type="firstRow">
      <w:rPr>
        <w:b w:val="1"/>
        <w:bCs w:val="1"/>
        <w:color w:val="3c3c3b" w:themeColor="text1"/>
      </w:rPr>
      <w:tblPr/>
      <w:tcPr>
        <w:shd w:color="auto" w:fill="f9fbf6" w:themeFill="accent6"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f4f6ec" w:themeFill="accent6" w:themeFillTint="000033" w:val="clear"/>
      </w:tcPr>
    </w:tblStylePr>
    <w:tblStylePr w:type="band1Vert">
      <w:tblPr/>
      <w:tcPr>
        <w:shd w:color="auto" w:fill="e4ead2" w:themeFill="accent6" w:themeFillTint="00007F" w:val="clear"/>
      </w:tcPr>
    </w:tblStylePr>
    <w:tblStylePr w:type="band1Horz">
      <w:tblPr/>
      <w:tcPr>
        <w:tcBorders>
          <w:insideH w:color="c9d6a5" w:space="0" w:sz="6" w:themeColor="accent6" w:val="single"/>
          <w:insideV w:color="c9d6a5" w:space="0" w:sz="6" w:themeColor="accent6" w:val="single"/>
        </w:tcBorders>
        <w:shd w:color="auto" w:fill="e4ead2" w:themeFill="accent6" w:themeFillTint="00007F" w:val="clear"/>
      </w:tcPr>
    </w:tblStylePr>
    <w:tblStylePr w:type="nwCell">
      <w:tblPr/>
      <w:tcPr>
        <w:shd w:color="auto" w:fill="dbe1e6" w:themeFill="background1" w:val="clear"/>
      </w:tcPr>
    </w:tblStylePr>
  </w:style>
  <w:style w:type="table" w:styleId="MediumGrid2-Accent5">
    <w:name w:val="Medium Grid 2 Accent 5"/>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9bccad" w:space="0" w:sz="8" w:themeColor="accent5" w:val="single"/>
        <w:left w:color="9bccad" w:space="0" w:sz="8" w:themeColor="accent5" w:val="single"/>
        <w:bottom w:color="9bccad" w:space="0" w:sz="8" w:themeColor="accent5" w:val="single"/>
        <w:right w:color="9bccad" w:space="0" w:sz="8" w:themeColor="accent5" w:val="single"/>
        <w:insideH w:color="9bccad" w:space="0" w:sz="8" w:themeColor="accent5" w:val="single"/>
        <w:insideV w:color="9bccad" w:space="0" w:sz="8" w:themeColor="accent5" w:val="single"/>
      </w:tblBorders>
    </w:tblPr>
    <w:tcPr>
      <w:shd w:color="auto" w:fill="e6f2ea" w:themeFill="accent5" w:themeFillTint="00003F" w:val="clear"/>
    </w:tcPr>
    <w:tblStylePr w:type="firstRow">
      <w:rPr>
        <w:b w:val="1"/>
        <w:bCs w:val="1"/>
        <w:color w:val="3c3c3b" w:themeColor="text1"/>
      </w:rPr>
      <w:tblPr/>
      <w:tcPr>
        <w:shd w:color="auto" w:fill="f5faf6" w:themeFill="accent5"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eaf4ee" w:themeFill="accent5" w:themeFillTint="000033" w:val="clear"/>
      </w:tcPr>
    </w:tblStylePr>
    <w:tblStylePr w:type="band1Vert">
      <w:tblPr/>
      <w:tcPr>
        <w:shd w:color="auto" w:fill="cde5d5" w:themeFill="accent5" w:themeFillTint="00007F" w:val="clear"/>
      </w:tcPr>
    </w:tblStylePr>
    <w:tblStylePr w:type="band1Horz">
      <w:tblPr/>
      <w:tcPr>
        <w:tcBorders>
          <w:insideH w:color="9bccad" w:space="0" w:sz="6" w:themeColor="accent5" w:val="single"/>
          <w:insideV w:color="9bccad" w:space="0" w:sz="6" w:themeColor="accent5" w:val="single"/>
        </w:tcBorders>
        <w:shd w:color="auto" w:fill="cde5d5" w:themeFill="accent5" w:themeFillTint="00007F" w:val="clear"/>
      </w:tcPr>
    </w:tblStylePr>
    <w:tblStylePr w:type="nwCell">
      <w:tblPr/>
      <w:tcPr>
        <w:shd w:color="auto" w:fill="dbe1e6" w:themeFill="background1" w:val="clear"/>
      </w:tcPr>
    </w:tblStylePr>
  </w:style>
  <w:style w:type="table" w:styleId="MediumGrid2-Accent4">
    <w:name w:val="Medium Grid 2 Accent 4"/>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2ab4a8" w:space="0" w:sz="8" w:themeColor="accent4" w:val="single"/>
        <w:left w:color="2ab4a8" w:space="0" w:sz="8" w:themeColor="accent4" w:val="single"/>
        <w:bottom w:color="2ab4a8" w:space="0" w:sz="8" w:themeColor="accent4" w:val="single"/>
        <w:right w:color="2ab4a8" w:space="0" w:sz="8" w:themeColor="accent4" w:val="single"/>
        <w:insideH w:color="2ab4a8" w:space="0" w:sz="8" w:themeColor="accent4" w:val="single"/>
        <w:insideV w:color="2ab4a8" w:space="0" w:sz="8" w:themeColor="accent4" w:val="single"/>
      </w:tblBorders>
    </w:tblPr>
    <w:tcPr>
      <w:shd w:color="auto" w:fill="c5f1ed" w:themeFill="accent4" w:themeFillTint="00003F" w:val="clear"/>
    </w:tcPr>
    <w:tblStylePr w:type="firstRow">
      <w:rPr>
        <w:b w:val="1"/>
        <w:bCs w:val="1"/>
        <w:color w:val="3c3c3b" w:themeColor="text1"/>
      </w:rPr>
      <w:tblPr/>
      <w:tcPr>
        <w:shd w:color="auto" w:fill="e8f9f8" w:themeFill="accent4"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d0f4f0" w:themeFill="accent4" w:themeFillTint="000033" w:val="clear"/>
      </w:tcPr>
    </w:tblStylePr>
    <w:tblStylePr w:type="band1Vert">
      <w:tblPr/>
      <w:tcPr>
        <w:shd w:color="auto" w:fill="8ae3db" w:themeFill="accent4" w:themeFillTint="00007F" w:val="clear"/>
      </w:tcPr>
    </w:tblStylePr>
    <w:tblStylePr w:type="band1Horz">
      <w:tblPr/>
      <w:tcPr>
        <w:tcBorders>
          <w:insideH w:color="2ab4a8" w:space="0" w:sz="6" w:themeColor="accent4" w:val="single"/>
          <w:insideV w:color="2ab4a8" w:space="0" w:sz="6" w:themeColor="accent4" w:val="single"/>
        </w:tcBorders>
        <w:shd w:color="auto" w:fill="8ae3db" w:themeFill="accent4" w:themeFillTint="00007F" w:val="clear"/>
      </w:tcPr>
    </w:tblStylePr>
    <w:tblStylePr w:type="nwCell">
      <w:tblPr/>
      <w:tcPr>
        <w:shd w:color="auto" w:fill="dbe1e6" w:themeFill="background1" w:val="clear"/>
      </w:tcPr>
    </w:tblStylePr>
  </w:style>
  <w:style w:type="table" w:styleId="MediumGrid2-Accent3">
    <w:name w:val="Medium Grid 2 Accent 3"/>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a4d4e3" w:space="0" w:sz="8" w:themeColor="accent3" w:val="single"/>
        <w:left w:color="a4d4e3" w:space="0" w:sz="8" w:themeColor="accent3" w:val="single"/>
        <w:bottom w:color="a4d4e3" w:space="0" w:sz="8" w:themeColor="accent3" w:val="single"/>
        <w:right w:color="a4d4e3" w:space="0" w:sz="8" w:themeColor="accent3" w:val="single"/>
        <w:insideH w:color="a4d4e3" w:space="0" w:sz="8" w:themeColor="accent3" w:val="single"/>
        <w:insideV w:color="a4d4e3" w:space="0" w:sz="8" w:themeColor="accent3" w:val="single"/>
      </w:tblBorders>
    </w:tblPr>
    <w:tcPr>
      <w:shd w:color="auto" w:fill="e8f4f8" w:themeFill="accent3" w:themeFillTint="00003F" w:val="clear"/>
    </w:tcPr>
    <w:tblStylePr w:type="firstRow">
      <w:rPr>
        <w:b w:val="1"/>
        <w:bCs w:val="1"/>
        <w:color w:val="3c3c3b" w:themeColor="text1"/>
      </w:rPr>
      <w:tblPr/>
      <w:tcPr>
        <w:shd w:color="auto" w:fill="f6fafc" w:themeFill="accent3"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ecf6f9" w:themeFill="accent3" w:themeFillTint="000033" w:val="clear"/>
      </w:tcPr>
    </w:tblStylePr>
    <w:tblStylePr w:type="band1Vert">
      <w:tblPr/>
      <w:tcPr>
        <w:shd w:color="auto" w:fill="d1e9f1" w:themeFill="accent3" w:themeFillTint="00007F" w:val="clear"/>
      </w:tcPr>
    </w:tblStylePr>
    <w:tblStylePr w:type="band1Horz">
      <w:tblPr/>
      <w:tcPr>
        <w:tcBorders>
          <w:insideH w:color="a4d4e3" w:space="0" w:sz="6" w:themeColor="accent3" w:val="single"/>
          <w:insideV w:color="a4d4e3" w:space="0" w:sz="6" w:themeColor="accent3" w:val="single"/>
        </w:tcBorders>
        <w:shd w:color="auto" w:fill="d1e9f1" w:themeFill="accent3" w:themeFillTint="00007F" w:val="clear"/>
      </w:tcPr>
    </w:tblStylePr>
    <w:tblStylePr w:type="nwCell">
      <w:tblPr/>
      <w:tcPr>
        <w:shd w:color="auto" w:fill="dbe1e6" w:themeFill="background1" w:val="clear"/>
      </w:tcPr>
    </w:tblStylePr>
  </w:style>
  <w:style w:type="table" w:styleId="MediumGrid2-Accent2">
    <w:name w:val="Medium Grid 2 Accent 2"/>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0086cd" w:space="0" w:sz="8" w:themeColor="accent2" w:val="single"/>
        <w:left w:color="0086cd" w:space="0" w:sz="8" w:themeColor="accent2" w:val="single"/>
        <w:bottom w:color="0086cd" w:space="0" w:sz="8" w:themeColor="accent2" w:val="single"/>
        <w:right w:color="0086cd" w:space="0" w:sz="8" w:themeColor="accent2" w:val="single"/>
        <w:insideH w:color="0086cd" w:space="0" w:sz="8" w:themeColor="accent2" w:val="single"/>
        <w:insideV w:color="0086cd" w:space="0" w:sz="8" w:themeColor="accent2" w:val="single"/>
      </w:tblBorders>
    </w:tblPr>
    <w:tcPr>
      <w:shd w:color="auto" w:fill="b3e4ff" w:themeFill="accent2" w:themeFillTint="00003F" w:val="clear"/>
    </w:tcPr>
    <w:tblStylePr w:type="firstRow">
      <w:rPr>
        <w:b w:val="1"/>
        <w:bCs w:val="1"/>
        <w:color w:val="3c3c3b" w:themeColor="text1"/>
      </w:rPr>
      <w:tblPr/>
      <w:tcPr>
        <w:shd w:color="auto" w:fill="e1f4ff" w:themeFill="accent2"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c2e9ff" w:themeFill="accent2" w:themeFillTint="000033" w:val="clear"/>
      </w:tcPr>
    </w:tblStylePr>
    <w:tblStylePr w:type="band1Vert">
      <w:tblPr/>
      <w:tcPr>
        <w:shd w:color="auto" w:fill="67c9ff" w:themeFill="accent2" w:themeFillTint="00007F" w:val="clear"/>
      </w:tcPr>
    </w:tblStylePr>
    <w:tblStylePr w:type="band1Horz">
      <w:tblPr/>
      <w:tcPr>
        <w:tcBorders>
          <w:insideH w:color="0086cd" w:space="0" w:sz="6" w:themeColor="accent2" w:val="single"/>
          <w:insideV w:color="0086cd" w:space="0" w:sz="6" w:themeColor="accent2" w:val="single"/>
        </w:tcBorders>
        <w:shd w:color="auto" w:fill="67c9ff" w:themeFill="accent2" w:themeFillTint="00007F" w:val="clear"/>
      </w:tcPr>
    </w:tblStylePr>
    <w:tblStylePr w:type="nwCell">
      <w:tblPr/>
      <w:tcPr>
        <w:shd w:color="auto" w:fill="dbe1e6" w:themeFill="background1" w:val="clear"/>
      </w:tcPr>
    </w:tblStylePr>
  </w:style>
  <w:style w:type="table" w:styleId="MediumGrid2-Accent1">
    <w:name w:val="Medium Grid 2 Accent 1"/>
    <w:basedOn w:val="TableNormal"/>
    <w:uiPriority w:val="68"/>
    <w:rsid w:val="00E07762"/>
    <w:pPr>
      <w:spacing w:line="240" w:lineRule="auto"/>
    </w:pPr>
    <w:rPr>
      <w:rFonts w:asciiTheme="majorHAnsi" w:cstheme="majorBidi" w:eastAsiaTheme="majorEastAsia" w:hAnsiTheme="majorHAnsi"/>
      <w:color w:val="3c3c3b" w:themeColor="text1"/>
    </w:rPr>
    <w:tblPr>
      <w:tblStyleRowBandSize w:val="1"/>
      <w:tblStyleColBandSize w:val="1"/>
      <w:tblBorders>
        <w:top w:color="42647e" w:space="0" w:sz="8" w:themeColor="accent1" w:val="single"/>
        <w:left w:color="42647e" w:space="0" w:sz="8" w:themeColor="accent1" w:val="single"/>
        <w:bottom w:color="42647e" w:space="0" w:sz="8" w:themeColor="accent1" w:val="single"/>
        <w:right w:color="42647e" w:space="0" w:sz="8" w:themeColor="accent1" w:val="single"/>
        <w:insideH w:color="42647e" w:space="0" w:sz="8" w:themeColor="accent1" w:val="single"/>
        <w:insideV w:color="42647e" w:space="0" w:sz="8" w:themeColor="accent1" w:val="single"/>
      </w:tblBorders>
    </w:tblPr>
    <w:tcPr>
      <w:shd w:color="auto" w:fill="cbd9e4" w:themeFill="accent1" w:themeFillTint="00003F" w:val="clear"/>
    </w:tcPr>
    <w:tblStylePr w:type="firstRow">
      <w:rPr>
        <w:b w:val="1"/>
        <w:bCs w:val="1"/>
        <w:color w:val="3c3c3b" w:themeColor="text1"/>
      </w:rPr>
      <w:tblPr/>
      <w:tcPr>
        <w:shd w:color="auto" w:fill="eaeff4" w:themeFill="accent1" w:themeFillTint="000019" w:val="clear"/>
      </w:tcPr>
    </w:tblStylePr>
    <w:tblStylePr w:type="lastRow">
      <w:rPr>
        <w:b w:val="1"/>
        <w:bCs w:val="1"/>
        <w:color w:val="3c3c3b" w:themeColor="text1"/>
      </w:rPr>
      <w:tblPr/>
      <w:tcPr>
        <w:tcBorders>
          <w:top w:color="3c3c3b" w:space="0" w:sz="12" w:themeColor="text1" w:val="single"/>
          <w:left w:space="0" w:sz="0" w:val="nil"/>
          <w:bottom w:space="0" w:sz="0" w:val="nil"/>
          <w:right w:space="0" w:sz="0" w:val="nil"/>
          <w:insideH w:space="0" w:sz="0" w:val="nil"/>
          <w:insideV w:space="0" w:sz="0" w:val="nil"/>
        </w:tcBorders>
        <w:shd w:color="auto" w:fill="dbe1e6" w:themeFill="background1" w:val="clear"/>
      </w:tcPr>
    </w:tblStylePr>
    <w:tblStylePr w:type="firstCol">
      <w:rPr>
        <w:b w:val="1"/>
        <w:bCs w:val="1"/>
        <w:color w:val="3c3c3b" w:themeColor="text1"/>
      </w:rPr>
      <w:tblPr/>
      <w:tcPr>
        <w:tcBorders>
          <w:top w:space="0" w:sz="0" w:val="nil"/>
          <w:left w:space="0" w:sz="0" w:val="nil"/>
          <w:bottom w:space="0" w:sz="0" w:val="nil"/>
          <w:right w:space="0" w:sz="0" w:val="nil"/>
          <w:insideH w:space="0" w:sz="0" w:val="nil"/>
          <w:insideV w:space="0" w:sz="0" w:val="nil"/>
        </w:tcBorders>
        <w:shd w:color="auto" w:fill="dbe1e6" w:themeFill="background1" w:val="clear"/>
      </w:tcPr>
    </w:tblStylePr>
    <w:tblStylePr w:type="lastCol">
      <w:rPr>
        <w:b w:val="0"/>
        <w:bCs w:val="0"/>
        <w:color w:val="3c3c3b" w:themeColor="text1"/>
      </w:rPr>
      <w:tblPr/>
      <w:tcPr>
        <w:tcBorders>
          <w:top w:space="0" w:sz="0" w:val="nil"/>
          <w:left w:space="0" w:sz="0" w:val="nil"/>
          <w:bottom w:space="0" w:sz="0" w:val="nil"/>
          <w:right w:space="0" w:sz="0" w:val="nil"/>
          <w:insideH w:space="0" w:sz="0" w:val="nil"/>
          <w:insideV w:space="0" w:sz="0" w:val="nil"/>
        </w:tcBorders>
        <w:shd w:color="auto" w:fill="d5e0e9" w:themeFill="accent1" w:themeFillTint="000033" w:val="clear"/>
      </w:tcPr>
    </w:tblStylePr>
    <w:tblStylePr w:type="band1Vert">
      <w:tblPr/>
      <w:tcPr>
        <w:shd w:color="auto" w:fill="96b2c8" w:themeFill="accent1" w:themeFillTint="00007F" w:val="clear"/>
      </w:tcPr>
    </w:tblStylePr>
    <w:tblStylePr w:type="band1Horz">
      <w:tblPr/>
      <w:tcPr>
        <w:tcBorders>
          <w:insideH w:color="42647e" w:space="0" w:sz="6" w:themeColor="accent1" w:val="single"/>
          <w:insideV w:color="42647e" w:space="0" w:sz="6" w:themeColor="accent1" w:val="single"/>
        </w:tcBorders>
        <w:shd w:color="auto" w:fill="96b2c8" w:themeFill="accent1" w:themeFillTint="00007F" w:val="clear"/>
      </w:tcPr>
    </w:tblStylePr>
    <w:tblStylePr w:type="nwCell">
      <w:tblPr/>
      <w:tcPr>
        <w:shd w:color="auto" w:fill="dbe1e6" w:themeFill="background1" w:val="clear"/>
      </w:tcPr>
    </w:tblStylePr>
  </w:style>
  <w:style w:type="table" w:styleId="MediumGrid1-Accent6">
    <w:name w:val="Medium Grid 1 Accent 6"/>
    <w:basedOn w:val="TableNormal"/>
    <w:uiPriority w:val="67"/>
    <w:rsid w:val="00E07762"/>
    <w:pPr>
      <w:spacing w:line="240" w:lineRule="auto"/>
    </w:pPr>
    <w:tblPr>
      <w:tblStyleRowBandSize w:val="1"/>
      <w:tblStyleColBandSize w:val="1"/>
      <w:tblBorders>
        <w:top w:color="d6e0bb" w:space="0" w:sz="8" w:themeColor="accent6" w:themeTint="0000BF" w:val="single"/>
        <w:left w:color="d6e0bb" w:space="0" w:sz="8" w:themeColor="accent6" w:themeTint="0000BF" w:val="single"/>
        <w:bottom w:color="d6e0bb" w:space="0" w:sz="8" w:themeColor="accent6" w:themeTint="0000BF" w:val="single"/>
        <w:right w:color="d6e0bb" w:space="0" w:sz="8" w:themeColor="accent6" w:themeTint="0000BF" w:val="single"/>
        <w:insideH w:color="d6e0bb" w:space="0" w:sz="8" w:themeColor="accent6" w:themeTint="0000BF" w:val="single"/>
        <w:insideV w:color="d6e0bb" w:space="0" w:sz="8" w:themeColor="accent6" w:themeTint="0000BF" w:val="single"/>
      </w:tblBorders>
    </w:tblPr>
    <w:tcPr>
      <w:shd w:color="auto" w:fill="f1f4e8" w:themeFill="accent6" w:themeFillTint="00003F" w:val="clear"/>
    </w:tcPr>
    <w:tblStylePr w:type="firstRow">
      <w:rPr>
        <w:b w:val="1"/>
        <w:bCs w:val="1"/>
      </w:rPr>
    </w:tblStylePr>
    <w:tblStylePr w:type="lastRow">
      <w:rPr>
        <w:b w:val="1"/>
        <w:bCs w:val="1"/>
      </w:rPr>
      <w:tblPr/>
      <w:tcPr>
        <w:tcBorders>
          <w:top w:color="d6e0bb"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e4ead2" w:themeFill="accent6" w:themeFillTint="00007F" w:val="clear"/>
      </w:tcPr>
    </w:tblStylePr>
    <w:tblStylePr w:type="band1Horz">
      <w:tblPr/>
      <w:tcPr>
        <w:shd w:color="auto" w:fill="e4ead2" w:themeFill="accent6" w:themeFillTint="00007F" w:val="clear"/>
      </w:tcPr>
    </w:tblStylePr>
  </w:style>
  <w:style w:type="table" w:styleId="MediumGrid1-Accent5">
    <w:name w:val="Medium Grid 1 Accent 5"/>
    <w:basedOn w:val="TableNormal"/>
    <w:uiPriority w:val="67"/>
    <w:rsid w:val="00E07762"/>
    <w:pPr>
      <w:spacing w:line="240" w:lineRule="auto"/>
    </w:pPr>
    <w:tblPr>
      <w:tblStyleRowBandSize w:val="1"/>
      <w:tblStyleColBandSize w:val="1"/>
      <w:tblBorders>
        <w:top w:color="b3d8c1" w:space="0" w:sz="8" w:themeColor="accent5" w:themeTint="0000BF" w:val="single"/>
        <w:left w:color="b3d8c1" w:space="0" w:sz="8" w:themeColor="accent5" w:themeTint="0000BF" w:val="single"/>
        <w:bottom w:color="b3d8c1" w:space="0" w:sz="8" w:themeColor="accent5" w:themeTint="0000BF" w:val="single"/>
        <w:right w:color="b3d8c1" w:space="0" w:sz="8" w:themeColor="accent5" w:themeTint="0000BF" w:val="single"/>
        <w:insideH w:color="b3d8c1" w:space="0" w:sz="8" w:themeColor="accent5" w:themeTint="0000BF" w:val="single"/>
        <w:insideV w:color="b3d8c1" w:space="0" w:sz="8" w:themeColor="accent5" w:themeTint="0000BF" w:val="single"/>
      </w:tblBorders>
    </w:tblPr>
    <w:tcPr>
      <w:shd w:color="auto" w:fill="e6f2ea" w:themeFill="accent5" w:themeFillTint="00003F" w:val="clear"/>
    </w:tcPr>
    <w:tblStylePr w:type="firstRow">
      <w:rPr>
        <w:b w:val="1"/>
        <w:bCs w:val="1"/>
      </w:rPr>
    </w:tblStylePr>
    <w:tblStylePr w:type="lastRow">
      <w:rPr>
        <w:b w:val="1"/>
        <w:bCs w:val="1"/>
      </w:rPr>
      <w:tblPr/>
      <w:tcPr>
        <w:tcBorders>
          <w:top w:color="b3d8c1"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cde5d5" w:themeFill="accent5" w:themeFillTint="00007F" w:val="clear"/>
      </w:tcPr>
    </w:tblStylePr>
    <w:tblStylePr w:type="band1Horz">
      <w:tblPr/>
      <w:tcPr>
        <w:shd w:color="auto" w:fill="cde5d5" w:themeFill="accent5" w:themeFillTint="00007F" w:val="clear"/>
      </w:tcPr>
    </w:tblStylePr>
  </w:style>
  <w:style w:type="table" w:styleId="MediumGrid1-Accent4">
    <w:name w:val="Medium Grid 1 Accent 4"/>
    <w:basedOn w:val="TableNormal"/>
    <w:uiPriority w:val="67"/>
    <w:rsid w:val="00E07762"/>
    <w:pPr>
      <w:spacing w:line="240" w:lineRule="auto"/>
    </w:pPr>
    <w:tblPr>
      <w:tblStyleRowBandSize w:val="1"/>
      <w:tblStyleColBandSize w:val="1"/>
      <w:tblBorders>
        <w:top w:color="4fd6ca" w:space="0" w:sz="8" w:themeColor="accent4" w:themeTint="0000BF" w:val="single"/>
        <w:left w:color="4fd6ca" w:space="0" w:sz="8" w:themeColor="accent4" w:themeTint="0000BF" w:val="single"/>
        <w:bottom w:color="4fd6ca" w:space="0" w:sz="8" w:themeColor="accent4" w:themeTint="0000BF" w:val="single"/>
        <w:right w:color="4fd6ca" w:space="0" w:sz="8" w:themeColor="accent4" w:themeTint="0000BF" w:val="single"/>
        <w:insideH w:color="4fd6ca" w:space="0" w:sz="8" w:themeColor="accent4" w:themeTint="0000BF" w:val="single"/>
        <w:insideV w:color="4fd6ca" w:space="0" w:sz="8" w:themeColor="accent4" w:themeTint="0000BF" w:val="single"/>
      </w:tblBorders>
    </w:tblPr>
    <w:tcPr>
      <w:shd w:color="auto" w:fill="c5f1ed" w:themeFill="accent4" w:themeFillTint="00003F" w:val="clear"/>
    </w:tcPr>
    <w:tblStylePr w:type="firstRow">
      <w:rPr>
        <w:b w:val="1"/>
        <w:bCs w:val="1"/>
      </w:rPr>
    </w:tblStylePr>
    <w:tblStylePr w:type="lastRow">
      <w:rPr>
        <w:b w:val="1"/>
        <w:bCs w:val="1"/>
      </w:rPr>
      <w:tblPr/>
      <w:tcPr>
        <w:tcBorders>
          <w:top w:color="4fd6ca"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8ae3db" w:themeFill="accent4" w:themeFillTint="00007F" w:val="clear"/>
      </w:tcPr>
    </w:tblStylePr>
    <w:tblStylePr w:type="band1Horz">
      <w:tblPr/>
      <w:tcPr>
        <w:shd w:color="auto" w:fill="8ae3db" w:themeFill="accent4" w:themeFillTint="00007F" w:val="clear"/>
      </w:tcPr>
    </w:tblStylePr>
  </w:style>
  <w:style w:type="table" w:styleId="MediumGrid1-Accent3">
    <w:name w:val="Medium Grid 1 Accent 3"/>
    <w:basedOn w:val="TableNormal"/>
    <w:uiPriority w:val="67"/>
    <w:rsid w:val="00E07762"/>
    <w:pPr>
      <w:spacing w:line="240" w:lineRule="auto"/>
    </w:pPr>
    <w:tblPr>
      <w:tblStyleRowBandSize w:val="1"/>
      <w:tblStyleColBandSize w:val="1"/>
      <w:tblBorders>
        <w:top w:color="badeea" w:space="0" w:sz="8" w:themeColor="accent3" w:themeTint="0000BF" w:val="single"/>
        <w:left w:color="badeea" w:space="0" w:sz="8" w:themeColor="accent3" w:themeTint="0000BF" w:val="single"/>
        <w:bottom w:color="badeea" w:space="0" w:sz="8" w:themeColor="accent3" w:themeTint="0000BF" w:val="single"/>
        <w:right w:color="badeea" w:space="0" w:sz="8" w:themeColor="accent3" w:themeTint="0000BF" w:val="single"/>
        <w:insideH w:color="badeea" w:space="0" w:sz="8" w:themeColor="accent3" w:themeTint="0000BF" w:val="single"/>
        <w:insideV w:color="badeea" w:space="0" w:sz="8" w:themeColor="accent3" w:themeTint="0000BF" w:val="single"/>
      </w:tblBorders>
    </w:tblPr>
    <w:tcPr>
      <w:shd w:color="auto" w:fill="e8f4f8" w:themeFill="accent3" w:themeFillTint="00003F" w:val="clear"/>
    </w:tcPr>
    <w:tblStylePr w:type="firstRow">
      <w:rPr>
        <w:b w:val="1"/>
        <w:bCs w:val="1"/>
      </w:rPr>
    </w:tblStylePr>
    <w:tblStylePr w:type="lastRow">
      <w:rPr>
        <w:b w:val="1"/>
        <w:bCs w:val="1"/>
      </w:rPr>
      <w:tblPr/>
      <w:tcPr>
        <w:tcBorders>
          <w:top w:color="badeea"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d1e9f1" w:themeFill="accent3" w:themeFillTint="00007F" w:val="clear"/>
      </w:tcPr>
    </w:tblStylePr>
    <w:tblStylePr w:type="band1Horz">
      <w:tblPr/>
      <w:tcPr>
        <w:shd w:color="auto" w:fill="d1e9f1" w:themeFill="accent3" w:themeFillTint="00007F" w:val="clear"/>
      </w:tcPr>
    </w:tblStylePr>
  </w:style>
  <w:style w:type="table" w:styleId="MediumGrid1-Accent2">
    <w:name w:val="Medium Grid 1 Accent 2"/>
    <w:basedOn w:val="TableNormal"/>
    <w:uiPriority w:val="67"/>
    <w:rsid w:val="00E07762"/>
    <w:pPr>
      <w:spacing w:line="240" w:lineRule="auto"/>
    </w:pPr>
    <w:tblPr>
      <w:tblStyleRowBandSize w:val="1"/>
      <w:tblStyleColBandSize w:val="1"/>
      <w:tblBorders>
        <w:top w:color="1aafff" w:space="0" w:sz="8" w:themeColor="accent2" w:themeTint="0000BF" w:val="single"/>
        <w:left w:color="1aafff" w:space="0" w:sz="8" w:themeColor="accent2" w:themeTint="0000BF" w:val="single"/>
        <w:bottom w:color="1aafff" w:space="0" w:sz="8" w:themeColor="accent2" w:themeTint="0000BF" w:val="single"/>
        <w:right w:color="1aafff" w:space="0" w:sz="8" w:themeColor="accent2" w:themeTint="0000BF" w:val="single"/>
        <w:insideH w:color="1aafff" w:space="0" w:sz="8" w:themeColor="accent2" w:themeTint="0000BF" w:val="single"/>
        <w:insideV w:color="1aafff" w:space="0" w:sz="8" w:themeColor="accent2" w:themeTint="0000BF" w:val="single"/>
      </w:tblBorders>
    </w:tblPr>
    <w:tcPr>
      <w:shd w:color="auto" w:fill="b3e4ff" w:themeFill="accent2" w:themeFillTint="00003F" w:val="clear"/>
    </w:tcPr>
    <w:tblStylePr w:type="firstRow">
      <w:rPr>
        <w:b w:val="1"/>
        <w:bCs w:val="1"/>
      </w:rPr>
    </w:tblStylePr>
    <w:tblStylePr w:type="lastRow">
      <w:rPr>
        <w:b w:val="1"/>
        <w:bCs w:val="1"/>
      </w:rPr>
      <w:tblPr/>
      <w:tcPr>
        <w:tcBorders>
          <w:top w:color="1aafff"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67c9ff" w:themeFill="accent2" w:themeFillTint="00007F" w:val="clear"/>
      </w:tcPr>
    </w:tblStylePr>
    <w:tblStylePr w:type="band1Horz">
      <w:tblPr/>
      <w:tcPr>
        <w:shd w:color="auto" w:fill="67c9ff" w:themeFill="accent2" w:themeFillTint="00007F" w:val="clear"/>
      </w:tcPr>
    </w:tblStylePr>
  </w:style>
  <w:style w:type="table" w:styleId="MediumGrid1-Accent1">
    <w:name w:val="Medium Grid 1 Accent 1"/>
    <w:basedOn w:val="TableNormal"/>
    <w:uiPriority w:val="67"/>
    <w:rsid w:val="00E07762"/>
    <w:pPr>
      <w:spacing w:line="240" w:lineRule="auto"/>
    </w:pPr>
    <w:tblPr>
      <w:tblStyleRowBandSize w:val="1"/>
      <w:tblStyleColBandSize w:val="1"/>
      <w:tblBorders>
        <w:top w:color="628cad" w:space="0" w:sz="8" w:themeColor="accent1" w:themeTint="0000BF" w:val="single"/>
        <w:left w:color="628cad" w:space="0" w:sz="8" w:themeColor="accent1" w:themeTint="0000BF" w:val="single"/>
        <w:bottom w:color="628cad" w:space="0" w:sz="8" w:themeColor="accent1" w:themeTint="0000BF" w:val="single"/>
        <w:right w:color="628cad" w:space="0" w:sz="8" w:themeColor="accent1" w:themeTint="0000BF" w:val="single"/>
        <w:insideH w:color="628cad" w:space="0" w:sz="8" w:themeColor="accent1" w:themeTint="0000BF" w:val="single"/>
        <w:insideV w:color="628cad" w:space="0" w:sz="8" w:themeColor="accent1" w:themeTint="0000BF" w:val="single"/>
      </w:tblBorders>
    </w:tblPr>
    <w:tcPr>
      <w:shd w:color="auto" w:fill="cbd9e4" w:themeFill="accent1" w:themeFillTint="00003F" w:val="clear"/>
    </w:tcPr>
    <w:tblStylePr w:type="firstRow">
      <w:rPr>
        <w:b w:val="1"/>
        <w:bCs w:val="1"/>
      </w:rPr>
    </w:tblStylePr>
    <w:tblStylePr w:type="lastRow">
      <w:rPr>
        <w:b w:val="1"/>
        <w:bCs w:val="1"/>
      </w:rPr>
      <w:tblPr/>
      <w:tcPr>
        <w:tcBorders>
          <w:top w:color="628ca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96b2c8" w:themeFill="accent1" w:themeFillTint="00007F" w:val="clear"/>
      </w:tcPr>
    </w:tblStylePr>
    <w:tblStylePr w:type="band1Horz">
      <w:tblPr/>
      <w:tcPr>
        <w:shd w:color="auto" w:fill="96b2c8" w:themeFill="accent1" w:themeFillTint="00007F" w:val="clear"/>
      </w:tcPr>
    </w:tblStylePr>
  </w:style>
  <w:style w:type="table" w:styleId="DarkList-Accent6">
    <w:name w:val="Dark List Accent 6"/>
    <w:basedOn w:val="TableNormal"/>
    <w:uiPriority w:val="70"/>
    <w:rsid w:val="00E07762"/>
    <w:pPr>
      <w:spacing w:line="240" w:lineRule="auto"/>
    </w:pPr>
    <w:rPr>
      <w:color w:val="dbe1e6" w:themeColor="background1"/>
    </w:rPr>
    <w:tblPr>
      <w:tblStyleRowBandSize w:val="1"/>
      <w:tblStyleColBandSize w:val="1"/>
    </w:tblPr>
    <w:tcPr>
      <w:shd w:color="auto" w:fill="c9d6a5" w:themeFill="accent6"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6e813b" w:themeFill="accent6"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a1b863" w:themeFill="accent6"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a1b863"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a1b863"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a1b863" w:themeFill="accent6" w:themeFillShade="0000BF" w:val="clear"/>
      </w:tcPr>
    </w:tblStylePr>
  </w:style>
  <w:style w:type="table" w:styleId="DarkList-Accent5">
    <w:name w:val="Dark List Accent 5"/>
    <w:basedOn w:val="TableNormal"/>
    <w:uiPriority w:val="70"/>
    <w:rsid w:val="00E07762"/>
    <w:pPr>
      <w:spacing w:line="240" w:lineRule="auto"/>
    </w:pPr>
    <w:rPr>
      <w:color w:val="dbe1e6" w:themeColor="background1"/>
    </w:rPr>
    <w:tblPr>
      <w:tblStyleRowBandSize w:val="1"/>
      <w:tblStyleColBandSize w:val="1"/>
    </w:tblPr>
    <w:tcPr>
      <w:shd w:color="auto" w:fill="9bccad" w:themeFill="accent5"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3c7651" w:themeFill="accent5"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5fad7b" w:themeFill="accent5"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5fad7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ad7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ad7b" w:themeFill="accent5" w:themeFillShade="0000BF" w:val="clear"/>
      </w:tcPr>
    </w:tblStylePr>
  </w:style>
  <w:style w:type="table" w:styleId="DarkList-Accent4">
    <w:name w:val="Dark List Accent 4"/>
    <w:basedOn w:val="TableNormal"/>
    <w:uiPriority w:val="70"/>
    <w:rsid w:val="00E07762"/>
    <w:pPr>
      <w:spacing w:line="240" w:lineRule="auto"/>
    </w:pPr>
    <w:rPr>
      <w:color w:val="dbe1e6" w:themeColor="background1"/>
    </w:rPr>
    <w:tblPr>
      <w:tblStyleRowBandSize w:val="1"/>
      <w:tblStyleColBandSize w:val="1"/>
    </w:tblPr>
    <w:tcPr>
      <w:shd w:color="auto" w:fill="2ab4a8" w:themeFill="accent4"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155953" w:themeFill="accent4"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1f867d" w:themeFill="accent4"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1f867d"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1f867d"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1f867d" w:themeFill="accent4" w:themeFillShade="0000BF" w:val="clear"/>
      </w:tcPr>
    </w:tblStylePr>
  </w:style>
  <w:style w:type="table" w:styleId="DarkList-Accent3">
    <w:name w:val="Dark List Accent 3"/>
    <w:basedOn w:val="TableNormal"/>
    <w:uiPriority w:val="70"/>
    <w:rsid w:val="00E07762"/>
    <w:pPr>
      <w:spacing w:line="240" w:lineRule="auto"/>
    </w:pPr>
    <w:rPr>
      <w:color w:val="dbe1e6" w:themeColor="background1"/>
    </w:rPr>
    <w:tblPr>
      <w:tblStyleRowBandSize w:val="1"/>
      <w:tblStyleColBandSize w:val="1"/>
    </w:tblPr>
    <w:tcPr>
      <w:shd w:color="auto" w:fill="a4d4e3" w:themeFill="accent3"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2d7c94" w:themeFill="accent3"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58b0cc" w:themeFill="accent3"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58b0c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8b0c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8b0cc" w:themeFill="accent3" w:themeFillShade="0000BF" w:val="clear"/>
      </w:tcPr>
    </w:tblStylePr>
  </w:style>
  <w:style w:type="table" w:styleId="DarkList-Accent2">
    <w:name w:val="Dark List Accent 2"/>
    <w:basedOn w:val="TableNormal"/>
    <w:uiPriority w:val="70"/>
    <w:rsid w:val="00E07762"/>
    <w:pPr>
      <w:spacing w:line="240" w:lineRule="auto"/>
    </w:pPr>
    <w:rPr>
      <w:color w:val="dbe1e6" w:themeColor="background1"/>
    </w:rPr>
    <w:tblPr>
      <w:tblStyleRowBandSize w:val="1"/>
      <w:tblStyleColBandSize w:val="1"/>
    </w:tblPr>
    <w:tcPr>
      <w:shd w:color="auto" w:fill="0086cd" w:themeFill="accent2"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004266" w:themeFill="accent2"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006399" w:themeFill="accent2"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006399"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6399"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6399" w:themeFill="accent2" w:themeFillShade="0000BF" w:val="clear"/>
      </w:tcPr>
    </w:tblStylePr>
  </w:style>
  <w:style w:type="table" w:styleId="DarkList-Accent1">
    <w:name w:val="Dark List Accent 1"/>
    <w:basedOn w:val="TableNormal"/>
    <w:uiPriority w:val="70"/>
    <w:rsid w:val="00E07762"/>
    <w:pPr>
      <w:spacing w:line="240" w:lineRule="auto"/>
    </w:pPr>
    <w:rPr>
      <w:color w:val="dbe1e6" w:themeColor="background1"/>
    </w:rPr>
    <w:tblPr>
      <w:tblStyleRowBandSize w:val="1"/>
      <w:tblStyleColBandSize w:val="1"/>
    </w:tblPr>
    <w:tcPr>
      <w:shd w:color="auto" w:fill="42647e" w:themeFill="accent1" w:val="clear"/>
    </w:tcPr>
    <w:tblStylePr w:type="firstRow">
      <w:rPr>
        <w:b w:val="1"/>
        <w:bCs w:val="1"/>
      </w:rPr>
      <w:tblPr/>
      <w:tcPr>
        <w:tcBorders>
          <w:top w:space="0" w:sz="0" w:val="nil"/>
          <w:left w:space="0" w:sz="0" w:val="nil"/>
          <w:bottom w:color="dbe1e6" w:space="0" w:sz="18" w:themeColor="background1" w:val="single"/>
          <w:right w:space="0" w:sz="0" w:val="nil"/>
          <w:insideH w:space="0" w:sz="0" w:val="nil"/>
          <w:insideV w:space="0" w:sz="0" w:val="nil"/>
        </w:tcBorders>
        <w:shd w:color="auto" w:fill="3c3c3b" w:themeFill="text1" w:val="clear"/>
      </w:tcPr>
    </w:tblStylePr>
    <w:tblStylePr w:type="lastRow">
      <w:tblPr/>
      <w:tcPr>
        <w:tcBorders>
          <w:top w:color="dbe1e6" w:space="0" w:sz="18" w:themeColor="background1" w:val="single"/>
          <w:left w:space="0" w:sz="0" w:val="nil"/>
          <w:bottom w:space="0" w:sz="0" w:val="nil"/>
          <w:right w:space="0" w:sz="0" w:val="nil"/>
          <w:insideH w:space="0" w:sz="0" w:val="nil"/>
          <w:insideV w:space="0" w:sz="0" w:val="nil"/>
        </w:tcBorders>
        <w:shd w:color="auto" w:fill="20313e" w:themeFill="accent1" w:themeFillShade="00007F" w:val="clear"/>
      </w:tcPr>
    </w:tblStylePr>
    <w:tblStylePr w:type="firstCol">
      <w:tblPr/>
      <w:tcPr>
        <w:tcBorders>
          <w:top w:space="0" w:sz="0" w:val="nil"/>
          <w:left w:space="0" w:sz="0" w:val="nil"/>
          <w:bottom w:space="0" w:sz="0" w:val="nil"/>
          <w:right w:color="dbe1e6" w:space="0" w:sz="18" w:themeColor="background1" w:val="single"/>
          <w:insideH w:space="0" w:sz="0" w:val="nil"/>
          <w:insideV w:space="0" w:sz="0" w:val="nil"/>
        </w:tcBorders>
        <w:shd w:color="auto" w:fill="314a5e" w:themeFill="accent1" w:themeFillShade="0000BF" w:val="clear"/>
      </w:tcPr>
    </w:tblStylePr>
    <w:tblStylePr w:type="lastCol">
      <w:tblPr/>
      <w:tcPr>
        <w:tcBorders>
          <w:top w:space="0" w:sz="0" w:val="nil"/>
          <w:left w:color="dbe1e6" w:space="0" w:sz="18" w:themeColor="background1" w:val="single"/>
          <w:bottom w:space="0" w:sz="0" w:val="nil"/>
          <w:right w:space="0" w:sz="0" w:val="nil"/>
          <w:insideH w:space="0" w:sz="0" w:val="nil"/>
          <w:insideV w:space="0" w:sz="0" w:val="nil"/>
        </w:tcBorders>
        <w:shd w:color="auto" w:fill="314a5e"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4a5e"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4a5e" w:themeFill="accent1" w:themeFillShade="0000BF" w:val="clear"/>
      </w:tcPr>
    </w:tblStylePr>
  </w:style>
  <w:style w:type="paragraph" w:styleId="Bibliography">
    <w:name w:val="Bibliography"/>
    <w:basedOn w:val="ZsysbasisRebel"/>
    <w:next w:val="BodytextRebel"/>
    <w:uiPriority w:val="98"/>
    <w:semiHidden w:val="1"/>
    <w:rsid w:val="00E07762"/>
  </w:style>
  <w:style w:type="paragraph" w:styleId="Quote">
    <w:name w:val="Quote"/>
    <w:basedOn w:val="Normal"/>
    <w:next w:val="Normal"/>
    <w:link w:val="QuoteChar"/>
    <w:uiPriority w:val="29"/>
    <w:qFormat w:val="1"/>
    <w:rsid w:val="004A21C8"/>
    <w:rPr>
      <w:i w:val="1"/>
    </w:rPr>
  </w:style>
  <w:style w:type="character" w:styleId="QuoteChar" w:customStyle="1">
    <w:name w:val="Quote Char"/>
    <w:basedOn w:val="DefaultParagraphFont"/>
    <w:link w:val="Quote"/>
    <w:uiPriority w:val="29"/>
    <w:rsid w:val="004A21C8"/>
    <w:rPr>
      <w:i w:val="1"/>
    </w:rPr>
  </w:style>
  <w:style w:type="paragraph" w:styleId="IntenseQuote">
    <w:name w:val="Intense Quote"/>
    <w:basedOn w:val="Normal"/>
    <w:next w:val="Normal"/>
    <w:link w:val="IntenseQuoteChar"/>
    <w:uiPriority w:val="30"/>
    <w:qFormat w:val="1"/>
    <w:rsid w:val="004A21C8"/>
    <w:pPr>
      <w:pBdr>
        <w:top w:color="006399" w:space="10" w:sz="8" w:themeColor="accent2" w:themeShade="0000BF" w:val="single"/>
        <w:left w:color="006399" w:space="10" w:sz="8" w:themeColor="accent2" w:themeShade="0000BF" w:val="single"/>
        <w:bottom w:color="006399" w:space="10" w:sz="8" w:themeColor="accent2" w:themeShade="0000BF" w:val="single"/>
        <w:right w:color="006399" w:space="10" w:sz="8" w:themeColor="accent2" w:themeShade="0000BF" w:val="single"/>
      </w:pBdr>
      <w:shd w:color="auto" w:fill="0086cd" w:themeFill="accent2" w:val="clear"/>
      <w:spacing w:after="140" w:before="140"/>
      <w:ind w:left="1440" w:right="1440"/>
    </w:pPr>
    <w:rPr>
      <w:b w:val="1"/>
      <w:i w:val="1"/>
      <w:color w:val="dbe1e6" w:themeColor="background1"/>
    </w:rPr>
  </w:style>
  <w:style w:type="character" w:styleId="IntenseQuoteChar" w:customStyle="1">
    <w:name w:val="Intense Quote Char"/>
    <w:basedOn w:val="DefaultParagraphFont"/>
    <w:link w:val="IntenseQuote"/>
    <w:uiPriority w:val="30"/>
    <w:rsid w:val="004A21C8"/>
    <w:rPr>
      <w:b w:val="1"/>
      <w:i w:val="1"/>
      <w:color w:val="dbe1e6" w:themeColor="background1"/>
      <w:shd w:color="auto" w:fill="0086cd" w:themeFill="accent2" w:val="clear"/>
    </w:rPr>
  </w:style>
  <w:style w:type="character" w:styleId="EndnoteReference">
    <w:name w:val="endnote reference"/>
    <w:aliases w:val="End note reference Rebel"/>
    <w:basedOn w:val="DefaultParagraphFont"/>
    <w:uiPriority w:val="4"/>
    <w:rsid w:val="00E07762"/>
    <w:rPr>
      <w:vertAlign w:val="superscript"/>
    </w:rPr>
  </w:style>
  <w:style w:type="paragraph" w:styleId="NoSpacing">
    <w:name w:val="No Spacing"/>
    <w:basedOn w:val="Normal"/>
    <w:link w:val="NoSpacingChar"/>
    <w:uiPriority w:val="1"/>
    <w:qFormat w:val="1"/>
    <w:rsid w:val="004A21C8"/>
    <w:pPr>
      <w:spacing w:after="0" w:line="240" w:lineRule="auto"/>
    </w:pPr>
  </w:style>
  <w:style w:type="character" w:styleId="HTMLCode">
    <w:name w:val="HTML Code"/>
    <w:basedOn w:val="DefaultParagraphFont"/>
    <w:uiPriority w:val="98"/>
    <w:semiHidden w:val="1"/>
    <w:rsid w:val="00E07762"/>
    <w:rPr>
      <w:rFonts w:ascii="Consolas" w:hAnsi="Consolas"/>
      <w:sz w:val="20"/>
      <w:szCs w:val="20"/>
    </w:rPr>
  </w:style>
  <w:style w:type="character" w:styleId="HTMLDefinition">
    <w:name w:val="HTML Definition"/>
    <w:basedOn w:val="DefaultParagraphFont"/>
    <w:uiPriority w:val="98"/>
    <w:semiHidden w:val="1"/>
    <w:rsid w:val="00E07762"/>
    <w:rPr>
      <w:i w:val="1"/>
      <w:iCs w:val="1"/>
    </w:rPr>
  </w:style>
  <w:style w:type="character" w:styleId="HTMLVariable">
    <w:name w:val="HTML Variable"/>
    <w:basedOn w:val="DefaultParagraphFont"/>
    <w:uiPriority w:val="98"/>
    <w:semiHidden w:val="1"/>
    <w:rsid w:val="00E07762"/>
    <w:rPr>
      <w:i w:val="1"/>
      <w:iCs w:val="1"/>
    </w:rPr>
  </w:style>
  <w:style w:type="character" w:styleId="HTMLAcronym">
    <w:name w:val="HTML Acronym"/>
    <w:basedOn w:val="DefaultParagraphFont"/>
    <w:uiPriority w:val="98"/>
    <w:semiHidden w:val="1"/>
    <w:rsid w:val="00E07762"/>
  </w:style>
  <w:style w:type="character" w:styleId="HTMLCite">
    <w:name w:val="HTML Cite"/>
    <w:basedOn w:val="DefaultParagraphFont"/>
    <w:uiPriority w:val="98"/>
    <w:semiHidden w:val="1"/>
    <w:rsid w:val="00E07762"/>
    <w:rPr>
      <w:i w:val="1"/>
      <w:iCs w:val="1"/>
    </w:rPr>
  </w:style>
  <w:style w:type="character" w:styleId="HTMLTypewriter">
    <w:name w:val="HTML Typewriter"/>
    <w:basedOn w:val="DefaultParagraphFont"/>
    <w:uiPriority w:val="98"/>
    <w:semiHidden w:val="1"/>
    <w:rsid w:val="00E07762"/>
    <w:rPr>
      <w:rFonts w:ascii="Consolas" w:hAnsi="Consolas"/>
      <w:sz w:val="20"/>
      <w:szCs w:val="20"/>
    </w:rPr>
  </w:style>
  <w:style w:type="character" w:styleId="HTMLKeyboard">
    <w:name w:val="HTML Keyboard"/>
    <w:basedOn w:val="DefaultParagraphFont"/>
    <w:uiPriority w:val="98"/>
    <w:semiHidden w:val="1"/>
    <w:rsid w:val="00E07762"/>
    <w:rPr>
      <w:rFonts w:ascii="Consolas" w:hAnsi="Consolas"/>
      <w:sz w:val="20"/>
      <w:szCs w:val="20"/>
    </w:rPr>
  </w:style>
  <w:style w:type="character" w:styleId="HTMLSample">
    <w:name w:val="HTML Sample"/>
    <w:basedOn w:val="DefaultParagraphFont"/>
    <w:uiPriority w:val="98"/>
    <w:semiHidden w:val="1"/>
    <w:rsid w:val="00E07762"/>
    <w:rPr>
      <w:rFonts w:ascii="Consolas" w:hAnsi="Consolas"/>
      <w:sz w:val="24"/>
      <w:szCs w:val="24"/>
    </w:rPr>
  </w:style>
  <w:style w:type="paragraph" w:styleId="TOCHeading">
    <w:name w:val="TOC Heading"/>
    <w:basedOn w:val="Heading1"/>
    <w:next w:val="Normal"/>
    <w:uiPriority w:val="39"/>
    <w:semiHidden w:val="1"/>
    <w:unhideWhenUsed w:val="1"/>
    <w:qFormat w:val="1"/>
    <w:rsid w:val="004A21C8"/>
    <w:pPr>
      <w:outlineLvl w:val="9"/>
    </w:pPr>
  </w:style>
  <w:style w:type="paragraph" w:styleId="ListParagraph">
    <w:name w:val="List Paragraph"/>
    <w:basedOn w:val="Normal"/>
    <w:uiPriority w:val="34"/>
    <w:qFormat w:val="1"/>
    <w:rsid w:val="004A21C8"/>
    <w:pPr>
      <w:ind w:left="720"/>
      <w:contextualSpacing w:val="1"/>
    </w:pPr>
  </w:style>
  <w:style w:type="character" w:styleId="Emphasis">
    <w:name w:val="Emphasis"/>
    <w:uiPriority w:val="20"/>
    <w:qFormat w:val="1"/>
    <w:rsid w:val="004A21C8"/>
    <w:rPr>
      <w:b w:val="1"/>
      <w:i w:val="1"/>
      <w:spacing w:val="10"/>
    </w:rPr>
  </w:style>
  <w:style w:type="character" w:styleId="LineNumber">
    <w:name w:val="line number"/>
    <w:basedOn w:val="DefaultParagraphFont"/>
    <w:uiPriority w:val="98"/>
    <w:semiHidden w:val="1"/>
    <w:rsid w:val="00E07762"/>
  </w:style>
  <w:style w:type="numbering" w:styleId="HeadingnumberingRebel" w:customStyle="1">
    <w:name w:val="Heading numbering Rebel"/>
    <w:uiPriority w:val="4"/>
    <w:semiHidden w:val="1"/>
    <w:rsid w:val="00932C77"/>
    <w:pPr>
      <w:numPr>
        <w:numId w:val="9"/>
      </w:numPr>
    </w:pPr>
  </w:style>
  <w:style w:type="paragraph" w:styleId="ZsyseenpuntRebel" w:customStyle="1">
    <w:name w:val="Zsyseenpunt Rebel"/>
    <w:basedOn w:val="ZsysbasisRebel"/>
    <w:next w:val="BodytextRebel"/>
    <w:uiPriority w:val="4"/>
    <w:semiHidden w:val="1"/>
    <w:rsid w:val="00756C31"/>
    <w:pPr>
      <w:spacing w:line="20" w:lineRule="exact"/>
    </w:pPr>
    <w:rPr>
      <w:sz w:val="2"/>
    </w:rPr>
  </w:style>
  <w:style w:type="paragraph" w:styleId="ZsysbasisdocumentgegevensRebel" w:customStyle="1">
    <w:name w:val="Zsysbasisdocumentgegevens Rebel"/>
    <w:basedOn w:val="ZsysbasisRebel"/>
    <w:next w:val="BodytextRebel"/>
    <w:uiPriority w:val="4"/>
    <w:semiHidden w:val="1"/>
    <w:rsid w:val="009066F3"/>
    <w:pPr>
      <w:spacing w:line="240" w:lineRule="exact"/>
    </w:pPr>
    <w:rPr>
      <w:noProof w:val="1"/>
      <w:sz w:val="16"/>
    </w:rPr>
  </w:style>
  <w:style w:type="paragraph" w:styleId="DocumentdataheadingRebel" w:customStyle="1">
    <w:name w:val="Document data heading Rebel"/>
    <w:basedOn w:val="ZsysbasisdocumentgegevensRebel"/>
    <w:uiPriority w:val="4"/>
    <w:rsid w:val="002B3A32"/>
    <w:rPr>
      <w:b w:val="1"/>
    </w:rPr>
  </w:style>
  <w:style w:type="paragraph" w:styleId="DocumentdataRebel" w:customStyle="1">
    <w:name w:val="Document data Rebel"/>
    <w:basedOn w:val="ZsysbasisdocumentgegevensRebel"/>
    <w:uiPriority w:val="4"/>
    <w:rsid w:val="00756C31"/>
  </w:style>
  <w:style w:type="paragraph" w:styleId="PagenumberRebel" w:customStyle="1">
    <w:name w:val="Page number Rebel"/>
    <w:basedOn w:val="ZsysbasisdocumentgegevensRebel"/>
    <w:uiPriority w:val="4"/>
    <w:rsid w:val="00877536"/>
    <w:pPr>
      <w:spacing w:line="300" w:lineRule="exact"/>
      <w:jc w:val="right"/>
    </w:pPr>
    <w:rPr>
      <w:color w:val="ffffff" w:themeColor="light2"/>
      <w:sz w:val="24"/>
    </w:rPr>
  </w:style>
  <w:style w:type="paragraph" w:styleId="SenderinformationRebel" w:customStyle="1">
    <w:name w:val="Sender information Rebel"/>
    <w:basedOn w:val="ZsysbasisdocumentgegevensRebel"/>
    <w:uiPriority w:val="4"/>
    <w:rsid w:val="00895858"/>
    <w:pPr>
      <w:spacing w:line="220" w:lineRule="exact"/>
    </w:pPr>
    <w:rPr>
      <w:color w:val="748585"/>
    </w:rPr>
  </w:style>
  <w:style w:type="paragraph" w:styleId="SenderinformationheadingRebel" w:customStyle="1">
    <w:name w:val="Sender information heading Rebel"/>
    <w:basedOn w:val="ZsysbasisdocumentgegevensRebel"/>
    <w:uiPriority w:val="4"/>
    <w:rsid w:val="00895858"/>
    <w:pPr>
      <w:spacing w:line="220" w:lineRule="exact"/>
    </w:pPr>
    <w:rPr>
      <w:b w:val="1"/>
      <w:color w:val="748585"/>
    </w:rPr>
  </w:style>
  <w:style w:type="numbering" w:styleId="ListstandardRebel" w:customStyle="1">
    <w:name w:val="List standard Rebel"/>
    <w:uiPriority w:val="4"/>
    <w:semiHidden w:val="1"/>
    <w:rsid w:val="0026223C"/>
    <w:pPr>
      <w:numPr>
        <w:numId w:val="10"/>
      </w:numPr>
    </w:pPr>
  </w:style>
  <w:style w:type="paragraph" w:styleId="ParagraphforpictureRebel" w:customStyle="1">
    <w:name w:val="Paragraph for picture Rebel"/>
    <w:basedOn w:val="ZsysbasisRebel"/>
    <w:next w:val="BodytextRebel"/>
    <w:uiPriority w:val="4"/>
    <w:rsid w:val="00A01CD1"/>
  </w:style>
  <w:style w:type="paragraph" w:styleId="TitleRebel" w:customStyle="1">
    <w:name w:val="Title Rebel"/>
    <w:basedOn w:val="ZsysbasisRebel"/>
    <w:uiPriority w:val="4"/>
    <w:rsid w:val="00A9666A"/>
    <w:pPr>
      <w:keepLines w:val="1"/>
      <w:spacing w:line="449" w:lineRule="atLeast"/>
    </w:pPr>
    <w:rPr>
      <w:b w:val="1"/>
      <w:color w:val="e63329" w:themeColor="dark2"/>
      <w:sz w:val="60"/>
    </w:rPr>
  </w:style>
  <w:style w:type="paragraph" w:styleId="SubtitleRebel" w:customStyle="1">
    <w:name w:val="Subtitle Rebel"/>
    <w:basedOn w:val="ZsysbasisRebel"/>
    <w:uiPriority w:val="4"/>
    <w:rsid w:val="00A9666A"/>
    <w:pPr>
      <w:keepLines w:val="1"/>
      <w:spacing w:line="326" w:lineRule="atLeast"/>
    </w:pPr>
    <w:rPr>
      <w:color w:val="e63329" w:themeColor="dark2"/>
      <w:sz w:val="24"/>
    </w:rPr>
  </w:style>
  <w:style w:type="numbering" w:styleId="AppendixnumberingRebel" w:customStyle="1">
    <w:name w:val="Appendix numbering Rebel"/>
    <w:uiPriority w:val="4"/>
    <w:semiHidden w:val="1"/>
    <w:rsid w:val="00C7588E"/>
    <w:pPr>
      <w:numPr>
        <w:numId w:val="11"/>
      </w:numPr>
    </w:pPr>
  </w:style>
  <w:style w:type="paragraph" w:styleId="Appendixheading1Rebel" w:customStyle="1">
    <w:name w:val="Appendix heading 1 Rebel"/>
    <w:basedOn w:val="ZsysbasisRebel"/>
    <w:next w:val="BodytextRebel"/>
    <w:uiPriority w:val="4"/>
    <w:rsid w:val="00151157"/>
    <w:pPr>
      <w:keepNext w:val="1"/>
      <w:keepLines w:val="1"/>
      <w:numPr>
        <w:numId w:val="30"/>
      </w:numPr>
      <w:spacing w:before="300" w:line="300" w:lineRule="exact"/>
      <w:outlineLvl w:val="0"/>
    </w:pPr>
    <w:rPr>
      <w:b w:val="1"/>
      <w:bCs w:val="1"/>
      <w:color w:val="3c3c3b" w:themeColor="dark1"/>
      <w:sz w:val="24"/>
      <w:szCs w:val="32"/>
    </w:rPr>
  </w:style>
  <w:style w:type="paragraph" w:styleId="Appendixheading2Rebel" w:customStyle="1">
    <w:name w:val="Appendix heading 2 Rebel"/>
    <w:basedOn w:val="ZsysbasisRebel"/>
    <w:next w:val="BodytextRebel"/>
    <w:uiPriority w:val="4"/>
    <w:rsid w:val="00BA4F73"/>
    <w:pPr>
      <w:keepNext w:val="1"/>
      <w:keepLines w:val="1"/>
      <w:numPr>
        <w:ilvl w:val="1"/>
        <w:numId w:val="30"/>
      </w:numPr>
      <w:spacing w:before="300" w:line="300" w:lineRule="exact"/>
      <w:outlineLvl w:val="1"/>
    </w:pPr>
    <w:rPr>
      <w:b w:val="1"/>
      <w:bCs w:val="1"/>
      <w:iCs w:val="1"/>
      <w:color w:val="3c3c3b" w:themeColor="dark1"/>
      <w:sz w:val="24"/>
      <w:szCs w:val="28"/>
    </w:rPr>
  </w:style>
  <w:style w:type="paragraph" w:styleId="CommentSubject">
    <w:name w:val="annotation subject"/>
    <w:basedOn w:val="ZsysbasisRebel"/>
    <w:next w:val="BodytextRebel"/>
    <w:link w:val="CommentSubjectChar"/>
    <w:uiPriority w:val="98"/>
    <w:semiHidden w:val="1"/>
    <w:rsid w:val="00E7078D"/>
    <w:rPr>
      <w:b w:val="1"/>
      <w:bCs w:val="1"/>
      <w:szCs w:val="20"/>
    </w:rPr>
  </w:style>
  <w:style w:type="character" w:styleId="CommentSubjectChar" w:customStyle="1">
    <w:name w:val="Comment Subject Char"/>
    <w:basedOn w:val="CommentTextChar"/>
    <w:link w:val="CommentSubject"/>
    <w:rsid w:val="00E7078D"/>
    <w:rPr>
      <w:rFonts w:cs="Maiandra GD" w:asciiTheme="minorHAnsi" w:hAnsiTheme="minorHAnsi"/>
      <w:b w:val="1"/>
      <w:bCs w:val="1"/>
      <w:color w:val="3c3c3b" w:themeColor="text1"/>
      <w:sz w:val="18"/>
      <w:szCs w:val="18"/>
      <w:lang w:val="en-GB"/>
    </w:rPr>
  </w:style>
  <w:style w:type="character" w:styleId="BodyText2Char" w:customStyle="1">
    <w:name w:val="Body Text 2 Char"/>
    <w:basedOn w:val="DefaultParagraphFont"/>
    <w:link w:val="BodyText2"/>
    <w:rsid w:val="00E7078D"/>
    <w:rPr>
      <w:rFonts w:ascii="Maiandra GD" w:cs="Maiandra GD" w:hAnsi="Maiandra GD"/>
      <w:sz w:val="18"/>
      <w:szCs w:val="18"/>
    </w:rPr>
  </w:style>
  <w:style w:type="character" w:styleId="BodyTextChar" w:customStyle="1">
    <w:name w:val="Body Text Char"/>
    <w:basedOn w:val="ZsysbasisRebelChar"/>
    <w:link w:val="BodyText"/>
    <w:semiHidden w:val="1"/>
    <w:rsid w:val="00E7078D"/>
    <w:rPr>
      <w:rFonts w:cs="Maiandra GD" w:asciiTheme="minorHAnsi" w:hAnsiTheme="minorHAnsi"/>
      <w:color w:val="3c3c3b" w:themeColor="text1"/>
      <w:sz w:val="18"/>
      <w:szCs w:val="18"/>
      <w:lang w:val="en-GB"/>
    </w:rPr>
  </w:style>
  <w:style w:type="character" w:styleId="BodyTextFirstIndent2Char" w:customStyle="1">
    <w:name w:val="Body Text First Indent 2 Char"/>
    <w:basedOn w:val="BodyTextIndentChar"/>
    <w:link w:val="BodyTextFirstIndent2"/>
    <w:rsid w:val="00E7078D"/>
    <w:rPr>
      <w:rFonts w:ascii="Maiandra GD" w:cs="Maiandra GD" w:hAnsi="Maiandra GD"/>
      <w:sz w:val="18"/>
      <w:szCs w:val="18"/>
    </w:rPr>
  </w:style>
  <w:style w:type="paragraph" w:styleId="BodyTextIndent2">
    <w:name w:val="Body Text Indent 2"/>
    <w:basedOn w:val="ZsysbasisRebel"/>
    <w:next w:val="BodytextRebel"/>
    <w:link w:val="BodyTextIndent2Char"/>
    <w:uiPriority w:val="98"/>
    <w:semiHidden w:val="1"/>
    <w:rsid w:val="00E7078D"/>
    <w:pPr>
      <w:ind w:left="284"/>
    </w:pPr>
  </w:style>
  <w:style w:type="character" w:styleId="BodyTextIndent2Char" w:customStyle="1">
    <w:name w:val="Body Text Indent 2 Char"/>
    <w:basedOn w:val="DefaultParagraphFont"/>
    <w:link w:val="BodyTextIndent2"/>
    <w:rsid w:val="00E7078D"/>
    <w:rPr>
      <w:rFonts w:ascii="Maiandra GD" w:cs="Maiandra GD" w:hAnsi="Maiandra GD"/>
      <w:sz w:val="18"/>
      <w:szCs w:val="18"/>
    </w:rPr>
  </w:style>
  <w:style w:type="paragraph" w:styleId="BodyTextIndent3">
    <w:name w:val="Body Text Indent 3"/>
    <w:basedOn w:val="ZsysbasisRebel"/>
    <w:next w:val="BodytextRebel"/>
    <w:link w:val="BodyTextIndent3Char"/>
    <w:uiPriority w:val="98"/>
    <w:semiHidden w:val="1"/>
    <w:rsid w:val="00E7078D"/>
    <w:pPr>
      <w:ind w:left="284"/>
    </w:pPr>
    <w:rPr>
      <w:szCs w:val="16"/>
    </w:rPr>
  </w:style>
  <w:style w:type="character" w:styleId="BodyTextIndent3Char" w:customStyle="1">
    <w:name w:val="Body Text Indent 3 Char"/>
    <w:basedOn w:val="DefaultParagraphFont"/>
    <w:link w:val="BodyTextIndent3"/>
    <w:rsid w:val="00E7078D"/>
    <w:rPr>
      <w:rFonts w:ascii="Maiandra GD" w:cs="Maiandra GD" w:hAnsi="Maiandra GD"/>
      <w:sz w:val="18"/>
      <w:szCs w:val="16"/>
    </w:rPr>
  </w:style>
  <w:style w:type="paragraph" w:styleId="TableofFigures">
    <w:name w:val="table of figures"/>
    <w:aliases w:val="Table of Figures Rebel"/>
    <w:basedOn w:val="ZsysbasisRebel"/>
    <w:next w:val="BodytextRebel"/>
    <w:uiPriority w:val="4"/>
    <w:rsid w:val="00DD2A9E"/>
  </w:style>
  <w:style w:type="table" w:styleId="TablewithoutformattingRebel" w:customStyle="1">
    <w:name w:val="Table without formatting Rebel"/>
    <w:basedOn w:val="TableNormal"/>
    <w:uiPriority w:val="99"/>
    <w:qFormat w:val="1"/>
    <w:rsid w:val="00D16E87"/>
    <w:pPr>
      <w:spacing w:line="240" w:lineRule="auto"/>
    </w:pPr>
    <w:tblPr>
      <w:tblCellMar>
        <w:left w:w="0.0" w:type="dxa"/>
        <w:right w:w="0.0" w:type="dxa"/>
      </w:tblCellMar>
    </w:tblPr>
  </w:style>
  <w:style w:type="paragraph" w:styleId="ZsysbasistocRebel" w:customStyle="1">
    <w:name w:val="Zsysbasistoc Rebel"/>
    <w:basedOn w:val="ZsysbasisRebel"/>
    <w:next w:val="BodytextRebel"/>
    <w:uiPriority w:val="4"/>
    <w:semiHidden w:val="1"/>
    <w:rsid w:val="00706D10"/>
    <w:pPr>
      <w:tabs>
        <w:tab w:val="right" w:leader="dot" w:pos="9069"/>
      </w:tabs>
      <w:ind w:left="709" w:right="567" w:hanging="709"/>
    </w:pPr>
  </w:style>
  <w:style w:type="paragraph" w:styleId="AgendaitemRebel" w:customStyle="1">
    <w:name w:val="Agenda item Rebel"/>
    <w:basedOn w:val="ZsysbasisRebel"/>
    <w:uiPriority w:val="4"/>
    <w:rsid w:val="00B237FC"/>
    <w:pPr>
      <w:numPr>
        <w:numId w:val="23"/>
      </w:numPr>
    </w:pPr>
  </w:style>
  <w:style w:type="numbering" w:styleId="AgendaitemlistRebel" w:customStyle="1">
    <w:name w:val="Agenda item (list) Rebel"/>
    <w:uiPriority w:val="4"/>
    <w:semiHidden w:val="1"/>
    <w:rsid w:val="004379A2"/>
    <w:pPr>
      <w:numPr>
        <w:numId w:val="22"/>
      </w:numPr>
    </w:pPr>
  </w:style>
  <w:style w:type="paragraph" w:styleId="ZsysbasistabeltekstRebel" w:customStyle="1">
    <w:name w:val="Zsysbasistabeltekst Rebel"/>
    <w:basedOn w:val="ZsysbasisRebel"/>
    <w:next w:val="TabletextRebel"/>
    <w:uiPriority w:val="4"/>
    <w:semiHidden w:val="1"/>
    <w:rsid w:val="008D23E7"/>
  </w:style>
  <w:style w:type="paragraph" w:styleId="TabletextRebel" w:customStyle="1">
    <w:name w:val="Table text Rebel"/>
    <w:basedOn w:val="ZsysbasistabeltekstRebel"/>
    <w:uiPriority w:val="4"/>
    <w:rsid w:val="008D23E7"/>
  </w:style>
  <w:style w:type="paragraph" w:styleId="TableheadingRebel" w:customStyle="1">
    <w:name w:val="Table heading Rebel"/>
    <w:basedOn w:val="ZsysbasistabeltekstRebel"/>
    <w:next w:val="TabletextRebel"/>
    <w:uiPriority w:val="4"/>
    <w:rsid w:val="008D23E7"/>
  </w:style>
  <w:style w:type="paragraph" w:styleId="DocumentnameRebel" w:customStyle="1">
    <w:name w:val="Document name Rebel"/>
    <w:basedOn w:val="ZsysbasisRebel"/>
    <w:next w:val="BodytextRebel"/>
    <w:uiPriority w:val="4"/>
    <w:rsid w:val="00F0042B"/>
  </w:style>
  <w:style w:type="paragraph" w:styleId="AlineavoorafbeeldingRebel" w:customStyle="1">
    <w:name w:val="Alinea voor afbeelding Rebel"/>
    <w:basedOn w:val="ZsysbasisRebel"/>
    <w:next w:val="Normal"/>
    <w:uiPriority w:val="4"/>
    <w:rsid w:val="00B56941"/>
  </w:style>
  <w:style w:type="paragraph" w:styleId="Listsmallbullet1stlevelRebel" w:customStyle="1">
    <w:name w:val="List small bullet 1st level Rebel"/>
    <w:basedOn w:val="ZsysbasisRebel"/>
    <w:uiPriority w:val="4"/>
    <w:rsid w:val="00937CD5"/>
    <w:pPr>
      <w:numPr>
        <w:numId w:val="27"/>
      </w:numPr>
      <w:spacing w:line="300" w:lineRule="exact"/>
    </w:pPr>
  </w:style>
  <w:style w:type="paragraph" w:styleId="Listsmallbullet2ndlevelRebel" w:customStyle="1">
    <w:name w:val="List small bullet 2nd level Rebel"/>
    <w:basedOn w:val="ZsysbasisRebel"/>
    <w:uiPriority w:val="4"/>
    <w:rsid w:val="00937CD5"/>
    <w:pPr>
      <w:numPr>
        <w:ilvl w:val="1"/>
        <w:numId w:val="27"/>
      </w:numPr>
      <w:spacing w:line="300" w:lineRule="exact"/>
    </w:pPr>
  </w:style>
  <w:style w:type="paragraph" w:styleId="Listsmallbullet3rdlevelRebel" w:customStyle="1">
    <w:name w:val="List small bullet 3rd level Rebel"/>
    <w:basedOn w:val="ZsysbasisRebel"/>
    <w:uiPriority w:val="4"/>
    <w:rsid w:val="00937CD5"/>
    <w:pPr>
      <w:numPr>
        <w:ilvl w:val="2"/>
        <w:numId w:val="27"/>
      </w:numPr>
      <w:spacing w:line="300" w:lineRule="exact"/>
      <w:ind w:left="1361"/>
    </w:pPr>
  </w:style>
  <w:style w:type="numbering" w:styleId="ListsmallbulletRebel" w:customStyle="1">
    <w:name w:val="List small bullet Rebel"/>
    <w:basedOn w:val="NoList"/>
    <w:uiPriority w:val="4"/>
    <w:semiHidden w:val="1"/>
    <w:rsid w:val="00937CD5"/>
    <w:pPr>
      <w:numPr>
        <w:numId w:val="26"/>
      </w:numPr>
    </w:pPr>
  </w:style>
  <w:style w:type="character" w:styleId="PlacedatestatuscharRebel" w:customStyle="1">
    <w:name w:val="Place date status char Rebel"/>
    <w:uiPriority w:val="4"/>
    <w:rsid w:val="00895858"/>
    <w:rPr>
      <w:b w:val="1"/>
      <w:color w:val="748585"/>
    </w:rPr>
  </w:style>
  <w:style w:type="paragraph" w:styleId="PlacedatestatusRebel" w:customStyle="1">
    <w:name w:val="Place date status Rebel"/>
    <w:basedOn w:val="ZsysbasisRebel"/>
    <w:uiPriority w:val="4"/>
    <w:rsid w:val="00895858"/>
    <w:pPr>
      <w:spacing w:line="240" w:lineRule="exact"/>
      <w:jc w:val="right"/>
    </w:pPr>
    <w:rPr>
      <w:color w:val="748585"/>
      <w:sz w:val="16"/>
    </w:rPr>
  </w:style>
  <w:style w:type="paragraph" w:styleId="AuthorCommisionedheadingRebel" w:customStyle="1">
    <w:name w:val="Author Commisioned heading Rebel"/>
    <w:basedOn w:val="ZsysbasisRebel"/>
    <w:next w:val="AuthorCommisionedRebel"/>
    <w:link w:val="AuthorCommisionedheadingRebelChar"/>
    <w:uiPriority w:val="4"/>
    <w:rsid w:val="00BB32D8"/>
    <w:pPr>
      <w:spacing w:line="300" w:lineRule="exact"/>
    </w:pPr>
    <w:rPr>
      <w:b w:val="1"/>
      <w:noProof w:val="1"/>
      <w:color w:val="e63329" w:themeColor="dark2"/>
      <w:sz w:val="24"/>
    </w:rPr>
  </w:style>
  <w:style w:type="paragraph" w:styleId="AuthorCommisionedRebel" w:customStyle="1">
    <w:name w:val="Author Commisioned Rebel"/>
    <w:basedOn w:val="ZsysbasisRebel"/>
    <w:link w:val="AuthorCommisionedRebelChar"/>
    <w:uiPriority w:val="4"/>
    <w:rsid w:val="00BB32D8"/>
    <w:pPr>
      <w:spacing w:line="300" w:lineRule="exact"/>
    </w:pPr>
    <w:rPr>
      <w:color w:val="e63329" w:themeColor="dark2"/>
      <w:sz w:val="24"/>
    </w:rPr>
  </w:style>
  <w:style w:type="character" w:styleId="BodytextRebelChar" w:customStyle="1">
    <w:name w:val="Body text Rebel Char"/>
    <w:basedOn w:val="ZsysbasisRebelChar"/>
    <w:link w:val="BodytextRebel"/>
    <w:rsid w:val="000B29EB"/>
    <w:rPr>
      <w:rFonts w:ascii="Ebrima" w:cs="Maiandra GD" w:hAnsi="Ebrima"/>
      <w:color w:val="3c3c3b"/>
      <w:szCs w:val="18"/>
      <w:lang w:val="en-GB"/>
    </w:rPr>
  </w:style>
  <w:style w:type="character" w:styleId="AuthorCommisionedRebelChar" w:customStyle="1">
    <w:name w:val="Author Commisioned Rebel Char"/>
    <w:basedOn w:val="BodytextRebelChar"/>
    <w:link w:val="AuthorCommisionedRebel"/>
    <w:uiPriority w:val="4"/>
    <w:rsid w:val="00BB32D8"/>
    <w:rPr>
      <w:rFonts w:ascii="Ebrima" w:cs="Maiandra GD" w:hAnsi="Ebrima"/>
      <w:color w:val="e63329" w:themeColor="dark2"/>
      <w:sz w:val="24"/>
      <w:szCs w:val="18"/>
      <w:lang w:val="en-GB"/>
    </w:rPr>
  </w:style>
  <w:style w:type="character" w:styleId="AuthorCommisionedheadingRebelChar" w:customStyle="1">
    <w:name w:val="Author Commisioned heading Rebel Char"/>
    <w:basedOn w:val="AuthorCommisionedRebelChar"/>
    <w:link w:val="AuthorCommisionedheadingRebel"/>
    <w:uiPriority w:val="4"/>
    <w:rsid w:val="00BB32D8"/>
    <w:rPr>
      <w:rFonts w:ascii="Ebrima" w:cs="Maiandra GD" w:hAnsi="Ebrima"/>
      <w:b w:val="1"/>
      <w:noProof w:val="1"/>
      <w:color w:val="e63329" w:themeColor="dark2"/>
      <w:sz w:val="24"/>
      <w:szCs w:val="18"/>
      <w:lang w:val="en-GB"/>
    </w:rPr>
  </w:style>
  <w:style w:type="character" w:styleId="Heading1Char" w:customStyle="1">
    <w:name w:val="Heading 1 Char"/>
    <w:aliases w:val="Heading 1 Rebel Char"/>
    <w:basedOn w:val="DefaultParagraphFont"/>
    <w:link w:val="Heading1"/>
    <w:uiPriority w:val="9"/>
    <w:rsid w:val="004A21C8"/>
    <w:rPr>
      <w:smallCaps w:val="1"/>
      <w:spacing w:val="5"/>
      <w:sz w:val="32"/>
      <w:szCs w:val="32"/>
    </w:rPr>
  </w:style>
  <w:style w:type="paragraph" w:styleId="HeadingTOCRebel" w:customStyle="1">
    <w:name w:val="Heading TOC Rebel"/>
    <w:basedOn w:val="ZsysbasisRebel"/>
    <w:uiPriority w:val="4"/>
    <w:rsid w:val="008F5D1B"/>
    <w:pPr>
      <w:spacing w:after="150" w:line="480" w:lineRule="atLeast"/>
    </w:pPr>
    <w:rPr>
      <w:b w:val="1"/>
      <w:color w:val="e63329" w:themeColor="dark2"/>
      <w:sz w:val="36"/>
    </w:rPr>
  </w:style>
  <w:style w:type="paragraph" w:styleId="ContactbackcovernameRebel" w:customStyle="1">
    <w:name w:val="Contact back cover name Rebel"/>
    <w:basedOn w:val="ZsysbasisRebel"/>
    <w:link w:val="ContactbackcovernameRebelChar"/>
    <w:uiPriority w:val="4"/>
    <w:rsid w:val="00661C28"/>
    <w:pPr>
      <w:spacing w:line="660" w:lineRule="exact"/>
    </w:pPr>
    <w:rPr>
      <w:b w:val="1"/>
      <w:color w:val="ffffff" w:themeColor="light2"/>
      <w:sz w:val="36"/>
    </w:rPr>
  </w:style>
  <w:style w:type="character" w:styleId="ContactbackcovernameRebelChar" w:customStyle="1">
    <w:name w:val="Contact back cover name Rebel Char"/>
    <w:basedOn w:val="BodytextRebelChar"/>
    <w:link w:val="ContactbackcovernameRebel"/>
    <w:uiPriority w:val="4"/>
    <w:rsid w:val="00661C28"/>
    <w:rPr>
      <w:rFonts w:ascii="Ebrima" w:cs="Maiandra GD" w:hAnsi="Ebrima"/>
      <w:b w:val="1"/>
      <w:color w:val="ffffff" w:themeColor="light2"/>
      <w:sz w:val="36"/>
      <w:szCs w:val="18"/>
      <w:lang w:val="en-GB"/>
    </w:rPr>
  </w:style>
  <w:style w:type="paragraph" w:styleId="ContactbackcoverRebel" w:customStyle="1">
    <w:name w:val="Contact back cover Rebel"/>
    <w:basedOn w:val="ZsysbasisRebel"/>
    <w:uiPriority w:val="4"/>
    <w:rsid w:val="004430EE"/>
    <w:pPr>
      <w:spacing w:line="240" w:lineRule="exact"/>
    </w:pPr>
    <w:rPr>
      <w:color w:val="ffffff" w:themeColor="light2"/>
      <w:sz w:val="16"/>
    </w:rPr>
  </w:style>
  <w:style w:type="paragraph" w:styleId="ContactbackcoverheadingRebel" w:customStyle="1">
    <w:name w:val="Contact back cover heading Rebel"/>
    <w:basedOn w:val="ZsysbasisRebel"/>
    <w:uiPriority w:val="4"/>
    <w:rsid w:val="00731586"/>
    <w:pPr>
      <w:spacing w:before="100" w:line="240" w:lineRule="exact"/>
    </w:pPr>
    <w:rPr>
      <w:b w:val="1"/>
      <w:color w:val="ffffff" w:themeColor="light2"/>
      <w:sz w:val="16"/>
    </w:rPr>
  </w:style>
  <w:style w:type="paragraph" w:styleId="WebsiteRebel" w:customStyle="1">
    <w:name w:val="Website Rebel"/>
    <w:basedOn w:val="ZsysbasisRebel"/>
    <w:uiPriority w:val="4"/>
    <w:rsid w:val="00C131AE"/>
    <w:pPr>
      <w:spacing w:line="240" w:lineRule="exact"/>
    </w:pPr>
    <w:rPr>
      <w:color w:val="e63329" w:themeColor="dark2"/>
      <w:sz w:val="16"/>
    </w:rPr>
  </w:style>
  <w:style w:type="paragraph" w:styleId="PipefooterRebel" w:customStyle="1">
    <w:name w:val="Pipe footer Rebel"/>
    <w:basedOn w:val="ZsysbasisRebel"/>
    <w:link w:val="PipefooterRebelChar"/>
    <w:uiPriority w:val="4"/>
    <w:rsid w:val="00B802E0"/>
    <w:pPr>
      <w:spacing w:line="20" w:lineRule="exact"/>
    </w:pPr>
    <w:rPr>
      <w:sz w:val="2"/>
    </w:rPr>
  </w:style>
  <w:style w:type="character" w:styleId="PipefooterRebelChar" w:customStyle="1">
    <w:name w:val="Pipe footer Rebel Char"/>
    <w:basedOn w:val="BodytextRebelChar"/>
    <w:link w:val="PipefooterRebel"/>
    <w:uiPriority w:val="4"/>
    <w:rsid w:val="00B802E0"/>
    <w:rPr>
      <w:rFonts w:ascii="Ebrima" w:cs="Maiandra GD" w:hAnsi="Ebrima"/>
      <w:color w:val="3c3c3b" w:themeColor="text1"/>
      <w:sz w:val="2"/>
      <w:szCs w:val="18"/>
      <w:lang w:val="en-GB"/>
    </w:rPr>
  </w:style>
  <w:style w:type="character" w:styleId="Hashtag1" w:customStyle="1">
    <w:name w:val="Hashtag1"/>
    <w:basedOn w:val="DefaultParagraphFont"/>
    <w:uiPriority w:val="97"/>
    <w:unhideWhenUsed w:val="1"/>
    <w:rsid w:val="0030197B"/>
    <w:rPr>
      <w:color w:val="2b579a"/>
      <w:shd w:color="auto" w:fill="e1dfdd" w:val="clear"/>
    </w:rPr>
  </w:style>
  <w:style w:type="character" w:styleId="Vermelding1" w:customStyle="1">
    <w:name w:val="Vermelding1"/>
    <w:basedOn w:val="DefaultParagraphFont"/>
    <w:uiPriority w:val="97"/>
    <w:unhideWhenUsed w:val="1"/>
    <w:rsid w:val="0030197B"/>
    <w:rPr>
      <w:color w:val="2b579a"/>
      <w:shd w:color="auto" w:fill="e1dfdd" w:val="clear"/>
    </w:rPr>
  </w:style>
  <w:style w:type="character" w:styleId="Slimmehyperlink1" w:customStyle="1">
    <w:name w:val="Slimme hyperlink1"/>
    <w:basedOn w:val="DefaultParagraphFont"/>
    <w:uiPriority w:val="97"/>
    <w:unhideWhenUsed w:val="1"/>
    <w:rsid w:val="0030197B"/>
    <w:rPr>
      <w:u w:val="dotted"/>
    </w:rPr>
  </w:style>
  <w:style w:type="character" w:styleId="Onopgelostemelding1" w:customStyle="1">
    <w:name w:val="Onopgeloste melding1"/>
    <w:basedOn w:val="DefaultParagraphFont"/>
    <w:uiPriority w:val="97"/>
    <w:unhideWhenUsed w:val="1"/>
    <w:rsid w:val="0030197B"/>
    <w:rPr>
      <w:color w:val="605e5c"/>
      <w:shd w:color="auto" w:fill="e1dfdd" w:val="clear"/>
    </w:rPr>
  </w:style>
  <w:style w:type="character" w:styleId="Hashtag2" w:customStyle="1">
    <w:name w:val="Hashtag2"/>
    <w:basedOn w:val="DefaultParagraphFont"/>
    <w:uiPriority w:val="97"/>
    <w:unhideWhenUsed w:val="1"/>
    <w:rsid w:val="00276AE7"/>
    <w:rPr>
      <w:color w:val="2b579a"/>
      <w:shd w:color="auto" w:fill="e1dfdd" w:val="clear"/>
    </w:rPr>
  </w:style>
  <w:style w:type="character" w:styleId="Onopgelostemelding2" w:customStyle="1">
    <w:name w:val="Onopgeloste melding2"/>
    <w:basedOn w:val="DefaultParagraphFont"/>
    <w:uiPriority w:val="97"/>
    <w:unhideWhenUsed w:val="1"/>
    <w:rsid w:val="00276AE7"/>
    <w:rPr>
      <w:color w:val="605e5c"/>
      <w:shd w:color="auto" w:fill="e1dfdd" w:val="clear"/>
    </w:rPr>
  </w:style>
  <w:style w:type="character" w:styleId="Slimmehyperlink2" w:customStyle="1">
    <w:name w:val="Slimme hyperlink2"/>
    <w:basedOn w:val="DefaultParagraphFont"/>
    <w:uiPriority w:val="97"/>
    <w:unhideWhenUsed w:val="1"/>
    <w:rsid w:val="00276AE7"/>
    <w:rPr>
      <w:u w:val="dotted"/>
    </w:rPr>
  </w:style>
  <w:style w:type="character" w:styleId="SmartLink1" w:customStyle="1">
    <w:name w:val="SmartLink1"/>
    <w:basedOn w:val="DefaultParagraphFont"/>
    <w:uiPriority w:val="97"/>
    <w:unhideWhenUsed w:val="1"/>
    <w:rsid w:val="00276AE7"/>
    <w:rPr>
      <w:color w:val="333332" w:themeColor="hyperlink"/>
      <w:u w:val="single"/>
      <w:shd w:color="auto" w:fill="e1dfdd" w:val="clear"/>
    </w:rPr>
  </w:style>
  <w:style w:type="character" w:styleId="Vermelding2" w:customStyle="1">
    <w:name w:val="Vermelding2"/>
    <w:basedOn w:val="DefaultParagraphFont"/>
    <w:uiPriority w:val="97"/>
    <w:unhideWhenUsed w:val="1"/>
    <w:rsid w:val="00276AE7"/>
    <w:rPr>
      <w:color w:val="2b579a"/>
      <w:shd w:color="auto" w:fill="e1dfdd" w:val="clear"/>
    </w:rPr>
  </w:style>
  <w:style w:type="character" w:styleId="Hashtag">
    <w:name w:val="Hashtag"/>
    <w:basedOn w:val="DefaultParagraphFont"/>
    <w:uiPriority w:val="98"/>
    <w:semiHidden w:val="1"/>
    <w:unhideWhenUsed w:val="1"/>
    <w:rsid w:val="00135383"/>
    <w:rPr>
      <w:color w:val="2b579a"/>
      <w:shd w:color="auto" w:fill="e1dfdd" w:val="clear"/>
    </w:rPr>
  </w:style>
  <w:style w:type="character" w:styleId="UnresolvedMention">
    <w:name w:val="Unresolved Mention"/>
    <w:basedOn w:val="DefaultParagraphFont"/>
    <w:uiPriority w:val="98"/>
    <w:semiHidden w:val="1"/>
    <w:unhideWhenUsed w:val="1"/>
    <w:rsid w:val="00135383"/>
    <w:rPr>
      <w:color w:val="605e5c"/>
      <w:shd w:color="auto" w:fill="e1dfdd" w:val="clear"/>
    </w:rPr>
  </w:style>
  <w:style w:type="character" w:styleId="SmartHyperlink">
    <w:name w:val="Smart Hyperlink"/>
    <w:basedOn w:val="DefaultParagraphFont"/>
    <w:uiPriority w:val="98"/>
    <w:semiHidden w:val="1"/>
    <w:unhideWhenUsed w:val="1"/>
    <w:rsid w:val="00135383"/>
    <w:rPr>
      <w:u w:val="dotted"/>
    </w:rPr>
  </w:style>
  <w:style w:type="character" w:styleId="SmartLink">
    <w:name w:val="Smart Link"/>
    <w:basedOn w:val="DefaultParagraphFont"/>
    <w:uiPriority w:val="98"/>
    <w:semiHidden w:val="1"/>
    <w:unhideWhenUsed w:val="1"/>
    <w:rsid w:val="00135383"/>
    <w:rPr>
      <w:color w:val="333332" w:themeColor="hyperlink"/>
      <w:u w:val="single"/>
      <w:shd w:color="auto" w:fill="e1dfdd" w:val="clear"/>
    </w:rPr>
  </w:style>
  <w:style w:type="character" w:styleId="SmartLinkError" w:customStyle="1">
    <w:name w:val="Smart Link Error"/>
    <w:basedOn w:val="DefaultParagraphFont"/>
    <w:uiPriority w:val="98"/>
    <w:semiHidden w:val="1"/>
    <w:unhideWhenUsed w:val="1"/>
    <w:rsid w:val="00135383"/>
    <w:rPr>
      <w:color w:val="ff0000"/>
    </w:rPr>
  </w:style>
  <w:style w:type="character" w:styleId="Mention">
    <w:name w:val="Mention"/>
    <w:basedOn w:val="DefaultParagraphFont"/>
    <w:uiPriority w:val="98"/>
    <w:semiHidden w:val="1"/>
    <w:unhideWhenUsed w:val="1"/>
    <w:rsid w:val="00135383"/>
    <w:rPr>
      <w:color w:val="2b579a"/>
      <w:shd w:color="auto" w:fill="e1dfdd" w:val="clear"/>
    </w:rPr>
  </w:style>
  <w:style w:type="paragraph" w:styleId="ListRomannumerals1stlevelRebel" w:customStyle="1">
    <w:name w:val="List Roman numerals 1st level Rebel"/>
    <w:basedOn w:val="ZsysbasisRebel"/>
    <w:uiPriority w:val="4"/>
    <w:rsid w:val="00074735"/>
    <w:pPr>
      <w:numPr>
        <w:numId w:val="33"/>
      </w:numPr>
    </w:pPr>
  </w:style>
  <w:style w:type="paragraph" w:styleId="ListRomannumerals2ndlevelRebel" w:customStyle="1">
    <w:name w:val="List Roman numerals 2nd level Rebel"/>
    <w:basedOn w:val="ZsysbasisRebel"/>
    <w:uiPriority w:val="4"/>
    <w:rsid w:val="00DC5772"/>
    <w:pPr>
      <w:numPr>
        <w:ilvl w:val="1"/>
        <w:numId w:val="33"/>
      </w:numPr>
    </w:pPr>
  </w:style>
  <w:style w:type="paragraph" w:styleId="ListRomannumerals3rdlevelRebel" w:customStyle="1">
    <w:name w:val="List Roman numerals 3rd level Rebel"/>
    <w:basedOn w:val="ZsysbasisRebel"/>
    <w:uiPriority w:val="4"/>
    <w:rsid w:val="008777D7"/>
    <w:pPr>
      <w:numPr>
        <w:ilvl w:val="2"/>
        <w:numId w:val="33"/>
      </w:numPr>
    </w:pPr>
  </w:style>
  <w:style w:type="numbering" w:styleId="ListRomannumeralsRebel" w:customStyle="1">
    <w:name w:val="List Roman numerals Rebel"/>
    <w:uiPriority w:val="4"/>
    <w:semiHidden w:val="1"/>
    <w:rsid w:val="00627C43"/>
    <w:pPr>
      <w:numPr>
        <w:numId w:val="33"/>
      </w:numPr>
    </w:pPr>
  </w:style>
  <w:style w:type="paragraph" w:styleId="Revision">
    <w:name w:val="Revision"/>
    <w:hidden w:val="1"/>
    <w:uiPriority w:val="99"/>
    <w:semiHidden w:val="1"/>
    <w:rsid w:val="00D3763A"/>
    <w:pPr>
      <w:spacing w:line="240" w:lineRule="auto"/>
    </w:pPr>
    <w:rPr>
      <w:rFonts w:ascii="Ebrima" w:cs="Maiandra GD" w:hAnsi="Ebrima"/>
      <w:color w:val="3c3c3b" w:themeColor="text1"/>
      <w:szCs w:val="18"/>
    </w:rPr>
  </w:style>
  <w:style w:type="table" w:styleId="PlainTable1">
    <w:name w:val="Plain Table 1"/>
    <w:basedOn w:val="TableNormal"/>
    <w:uiPriority w:val="41"/>
    <w:rsid w:val="00665B76"/>
    <w:pPr>
      <w:spacing w:line="240" w:lineRule="auto"/>
    </w:pPr>
    <w:tblPr>
      <w:tblStyleRowBandSize w:val="1"/>
      <w:tblStyleColBandSize w:val="1"/>
      <w:tblBorders>
        <w:top w:color="98a9b7" w:space="0" w:sz="4" w:themeColor="background1" w:themeShade="0000BF" w:val="single"/>
        <w:left w:color="98a9b7" w:space="0" w:sz="4" w:themeColor="background1" w:themeShade="0000BF" w:val="single"/>
        <w:bottom w:color="98a9b7" w:space="0" w:sz="4" w:themeColor="background1" w:themeShade="0000BF" w:val="single"/>
        <w:right w:color="98a9b7" w:space="0" w:sz="4" w:themeColor="background1" w:themeShade="0000BF" w:val="single"/>
        <w:insideH w:color="98a9b7" w:space="0" w:sz="4" w:themeColor="background1" w:themeShade="0000BF" w:val="single"/>
        <w:insideV w:color="98a9b7" w:space="0" w:sz="4" w:themeColor="background1" w:themeShade="0000BF" w:val="single"/>
      </w:tblBorders>
    </w:tblPr>
    <w:tblStylePr w:type="firstRow">
      <w:rPr>
        <w:b w:val="1"/>
        <w:bCs w:val="1"/>
      </w:rPr>
    </w:tblStylePr>
    <w:tblStylePr w:type="lastRow">
      <w:rPr>
        <w:b w:val="1"/>
        <w:bCs w:val="1"/>
      </w:rPr>
      <w:tblPr/>
      <w:tcPr>
        <w:tcBorders>
          <w:top w:color="98a9b7"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cdd5dc" w:themeFill="background1" w:themeFillShade="0000F2" w:val="clear"/>
      </w:tcPr>
    </w:tblStylePr>
    <w:tblStylePr w:type="band1Horz">
      <w:tblPr/>
      <w:tcPr>
        <w:shd w:color="auto" w:fill="cdd5dc" w:themeFill="background1" w:themeFillShade="0000F2" w:val="clear"/>
      </w:tcPr>
    </w:tblStylePr>
  </w:style>
  <w:style w:type="character" w:styleId="Heading2Char" w:customStyle="1">
    <w:name w:val="Heading 2 Char"/>
    <w:aliases w:val="Heading 2 Rebel Char"/>
    <w:basedOn w:val="DefaultParagraphFont"/>
    <w:link w:val="Heading2"/>
    <w:uiPriority w:val="9"/>
    <w:rsid w:val="004A21C8"/>
    <w:rPr>
      <w:smallCaps w:val="1"/>
      <w:spacing w:val="5"/>
      <w:sz w:val="28"/>
      <w:szCs w:val="28"/>
    </w:rPr>
  </w:style>
  <w:style w:type="character" w:styleId="Heading3Char" w:customStyle="1">
    <w:name w:val="Heading 3 Char"/>
    <w:aliases w:val="Heading 3 Rebel Char"/>
    <w:basedOn w:val="DefaultParagraphFont"/>
    <w:link w:val="Heading3"/>
    <w:uiPriority w:val="9"/>
    <w:rsid w:val="004A21C8"/>
    <w:rPr>
      <w:smallCaps w:val="1"/>
      <w:spacing w:val="5"/>
      <w:sz w:val="24"/>
      <w:szCs w:val="24"/>
    </w:rPr>
  </w:style>
  <w:style w:type="character" w:styleId="Heading4Char" w:customStyle="1">
    <w:name w:val="Heading 4 Char"/>
    <w:aliases w:val="Heading 4 Rebel Char"/>
    <w:basedOn w:val="DefaultParagraphFont"/>
    <w:link w:val="Heading4"/>
    <w:uiPriority w:val="9"/>
    <w:rsid w:val="004A21C8"/>
    <w:rPr>
      <w:smallCaps w:val="1"/>
      <w:spacing w:val="10"/>
      <w:sz w:val="22"/>
      <w:szCs w:val="22"/>
    </w:rPr>
  </w:style>
  <w:style w:type="character" w:styleId="Heading5Char" w:customStyle="1">
    <w:name w:val="Heading 5 Char"/>
    <w:aliases w:val="Heading 5 Rebel Char"/>
    <w:basedOn w:val="DefaultParagraphFont"/>
    <w:link w:val="Heading5"/>
    <w:uiPriority w:val="9"/>
    <w:rsid w:val="004A21C8"/>
    <w:rPr>
      <w:smallCaps w:val="1"/>
      <w:color w:val="006399" w:themeColor="accent2" w:themeShade="0000BF"/>
      <w:spacing w:val="10"/>
      <w:sz w:val="22"/>
      <w:szCs w:val="26"/>
    </w:rPr>
  </w:style>
  <w:style w:type="character" w:styleId="Heading6Char" w:customStyle="1">
    <w:name w:val="Heading 6 Char"/>
    <w:aliases w:val="Heading 6 Rebel Char"/>
    <w:basedOn w:val="DefaultParagraphFont"/>
    <w:link w:val="Heading6"/>
    <w:uiPriority w:val="9"/>
    <w:rsid w:val="004A21C8"/>
    <w:rPr>
      <w:smallCaps w:val="1"/>
      <w:color w:val="0086cd" w:themeColor="accent2"/>
      <w:spacing w:val="5"/>
      <w:sz w:val="22"/>
    </w:rPr>
  </w:style>
  <w:style w:type="character" w:styleId="Heading7Char" w:customStyle="1">
    <w:name w:val="Heading 7 Char"/>
    <w:aliases w:val="Heading 7 Rebel Char"/>
    <w:basedOn w:val="DefaultParagraphFont"/>
    <w:link w:val="Heading7"/>
    <w:uiPriority w:val="9"/>
    <w:rsid w:val="004A21C8"/>
    <w:rPr>
      <w:b w:val="1"/>
      <w:smallCaps w:val="1"/>
      <w:color w:val="0086cd" w:themeColor="accent2"/>
      <w:spacing w:val="10"/>
    </w:rPr>
  </w:style>
  <w:style w:type="character" w:styleId="Heading8Char" w:customStyle="1">
    <w:name w:val="Heading 8 Char"/>
    <w:aliases w:val="Heading 8 Rebel Char"/>
    <w:basedOn w:val="DefaultParagraphFont"/>
    <w:link w:val="Heading8"/>
    <w:uiPriority w:val="9"/>
    <w:rsid w:val="004A21C8"/>
    <w:rPr>
      <w:b w:val="1"/>
      <w:i w:val="1"/>
      <w:smallCaps w:val="1"/>
      <w:color w:val="006399" w:themeColor="accent2" w:themeShade="0000BF"/>
    </w:rPr>
  </w:style>
  <w:style w:type="character" w:styleId="Heading9Char" w:customStyle="1">
    <w:name w:val="Heading 9 Char"/>
    <w:aliases w:val="Heading 9 Rebel Char"/>
    <w:basedOn w:val="DefaultParagraphFont"/>
    <w:link w:val="Heading9"/>
    <w:uiPriority w:val="9"/>
    <w:rsid w:val="004A21C8"/>
    <w:rPr>
      <w:b w:val="1"/>
      <w:i w:val="1"/>
      <w:smallCaps w:val="1"/>
      <w:color w:val="004266" w:themeColor="accent2" w:themeShade="00007F"/>
    </w:rPr>
  </w:style>
  <w:style w:type="character" w:styleId="TitleChar" w:customStyle="1">
    <w:name w:val="Title Char"/>
    <w:basedOn w:val="DefaultParagraphFont"/>
    <w:link w:val="Title"/>
    <w:uiPriority w:val="10"/>
    <w:rsid w:val="004A21C8"/>
    <w:rPr>
      <w:smallCaps w:val="1"/>
      <w:sz w:val="48"/>
      <w:szCs w:val="48"/>
    </w:rPr>
  </w:style>
  <w:style w:type="character" w:styleId="SubtitleChar" w:customStyle="1">
    <w:name w:val="Subtitle Char"/>
    <w:basedOn w:val="DefaultParagraphFont"/>
    <w:link w:val="Subtitle"/>
    <w:uiPriority w:val="11"/>
    <w:rsid w:val="004A21C8"/>
    <w:rPr>
      <w:rFonts w:asciiTheme="majorHAnsi" w:cstheme="majorBidi" w:eastAsiaTheme="majorEastAsia" w:hAnsiTheme="majorHAnsi"/>
      <w:szCs w:val="22"/>
    </w:rPr>
  </w:style>
  <w:style w:type="character" w:styleId="NoSpacingChar" w:customStyle="1">
    <w:name w:val="No Spacing Char"/>
    <w:basedOn w:val="DefaultParagraphFont"/>
    <w:link w:val="NoSpacing"/>
    <w:uiPriority w:val="1"/>
    <w:rsid w:val="004A21C8"/>
  </w:style>
  <w:style w:type="paragraph" w:styleId="Subtitle">
    <w:name w:val="Subtitle"/>
    <w:basedOn w:val="Normal"/>
    <w:next w:val="Normal"/>
    <w:pPr>
      <w:spacing w:after="720" w:line="240" w:lineRule="auto"/>
      <w:jc w:val="right"/>
    </w:pPr>
    <w:rPr>
      <w:rFonts w:ascii="Ebrima" w:cs="Ebrima" w:eastAsia="Ebrima" w:hAnsi="Ebrima"/>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cdd5dc" w:val="clear"/>
      </w:tcPr>
    </w:tblStylePr>
    <w:tblStylePr w:type="band1Vert">
      <w:tcPr>
        <w:shd w:fill="cdd5dc" w:val="clear"/>
      </w:tcPr>
    </w:tblStylePr>
    <w:tblStylePr w:type="firstCol">
      <w:rPr>
        <w:b w:val="1"/>
      </w:rPr>
    </w:tblStylePr>
    <w:tblStylePr w:type="firstRow">
      <w:rPr>
        <w:b w:val="1"/>
      </w:rPr>
    </w:tblStylePr>
    <w:tblStylePr w:type="lastCol">
      <w:rPr>
        <w:b w:val="1"/>
      </w:rPr>
    </w:tblStylePr>
    <w:tblStylePr w:type="lastRow">
      <w:rPr>
        <w:b w:val="1"/>
      </w:rPr>
      <w:tcPr>
        <w:tcBorders>
          <w:top w:color="98a9b7" w:space="0" w:sz="4" w:val="single"/>
        </w:tcBorders>
      </w:tcPr>
    </w:tblStyle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cdd5dc" w:val="clear"/>
      </w:tcPr>
    </w:tblStylePr>
    <w:tblStylePr w:type="band1Vert">
      <w:tcPr>
        <w:shd w:fill="cdd5dc" w:val="clear"/>
      </w:tcPr>
    </w:tblStylePr>
    <w:tblStylePr w:type="firstCol">
      <w:rPr>
        <w:b w:val="1"/>
      </w:rPr>
    </w:tblStylePr>
    <w:tblStylePr w:type="firstRow">
      <w:rPr>
        <w:b w:val="1"/>
      </w:rPr>
    </w:tblStylePr>
    <w:tblStylePr w:type="lastCol">
      <w:rPr>
        <w:b w:val="1"/>
      </w:rPr>
    </w:tblStylePr>
    <w:tblStylePr w:type="lastRow">
      <w:rPr>
        <w:b w:val="1"/>
      </w:rPr>
      <w:tcPr>
        <w:tcBorders>
          <w:top w:color="98a9b7" w:space="0" w:sz="4" w:val="single"/>
        </w:tcBorders>
      </w:tcPr>
    </w:tblStyle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cdd5dc" w:val="clear"/>
      </w:tcPr>
    </w:tblStylePr>
    <w:tblStylePr w:type="band1Vert">
      <w:tcPr>
        <w:shd w:fill="cdd5dc" w:val="clear"/>
      </w:tcPr>
    </w:tblStylePr>
    <w:tblStylePr w:type="firstCol">
      <w:rPr>
        <w:b w:val="1"/>
      </w:rPr>
    </w:tblStylePr>
    <w:tblStylePr w:type="firstRow">
      <w:rPr>
        <w:b w:val="1"/>
      </w:rPr>
    </w:tblStylePr>
    <w:tblStylePr w:type="lastCol">
      <w:rPr>
        <w:b w:val="1"/>
      </w:rPr>
    </w:tblStylePr>
    <w:tblStylePr w:type="lastRow">
      <w:rPr>
        <w:b w:val="1"/>
      </w:rPr>
      <w:tcPr>
        <w:tcBorders>
          <w:top w:color="98a9b7" w:space="0" w:sz="4" w:val="single"/>
        </w:tcBorders>
      </w:tcPr>
    </w:tblStyle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tblStylePr w:type="band1Horz">
      <w:tcPr>
        <w:shd w:fill="cdd5dc" w:val="clear"/>
      </w:tcPr>
    </w:tblStylePr>
    <w:tblStylePr w:type="band1Vert">
      <w:tcPr>
        <w:shd w:fill="cdd5dc" w:val="clear"/>
      </w:tcPr>
    </w:tblStylePr>
    <w:tblStylePr w:type="firstCol">
      <w:rPr>
        <w:b w:val="1"/>
      </w:rPr>
    </w:tblStylePr>
    <w:tblStylePr w:type="firstRow">
      <w:rPr>
        <w:b w:val="1"/>
      </w:rPr>
    </w:tblStylePr>
    <w:tblStylePr w:type="lastCol">
      <w:rPr>
        <w:b w:val="1"/>
      </w:rPr>
    </w:tblStylePr>
    <w:tblStylePr w:type="lastRow">
      <w:rPr>
        <w:b w:val="1"/>
      </w:rPr>
      <w:tcPr>
        <w:tcBorders>
          <w:top w:color="98a9b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2.xml"/><Relationship Id="rId10" Type="http://schemas.openxmlformats.org/officeDocument/2006/relationships/hyperlink" Target="mailto:hello@calitp.org" TargetMode="Externa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leuren Rebel">
      <a:dk1>
        <a:srgbClr val="3C3C3B"/>
      </a:dk1>
      <a:lt1>
        <a:srgbClr val="DBE1E6"/>
      </a:lt1>
      <a:dk2>
        <a:srgbClr val="E63329"/>
      </a:dk2>
      <a:lt2>
        <a:srgbClr val="FFFFFF"/>
      </a:lt2>
      <a:accent1>
        <a:srgbClr val="42647E"/>
      </a:accent1>
      <a:accent2>
        <a:srgbClr val="0086CD"/>
      </a:accent2>
      <a:accent3>
        <a:srgbClr val="A4D4E3"/>
      </a:accent3>
      <a:accent4>
        <a:srgbClr val="2AB4A8"/>
      </a:accent4>
      <a:accent5>
        <a:srgbClr val="9BCCAD"/>
      </a:accent5>
      <a:accent6>
        <a:srgbClr val="C9D6A5"/>
      </a:accent6>
      <a:hlink>
        <a:srgbClr val="333332"/>
      </a:hlink>
      <a:folHlink>
        <a:srgbClr val="333332"/>
      </a:folHlink>
    </a:clrScheme>
    <a:fontScheme name="Lettertypen Rebel">
      <a:majorFont>
        <a:latin typeface="Ebrim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Ebrim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tekstkleur, 90% zwart">
      <a:srgbClr val="333332"/>
    </a:custClr>
    <a:custClr name="rood">
      <a:srgbClr val="E63329"/>
    </a:custClr>
    <a:custClr name="tekstkleur lichtgrijs">
      <a:srgbClr val="DBE1E6"/>
    </a:custClr>
    <a:custClr name="tekstkleur donkerder middengrijs">
      <a:srgbClr val="748585"/>
    </a:custClr>
    <a:custClr name="scheidingsblokje">
      <a:srgbClr val="FFFFFF"/>
    </a:custClr>
    <a:custClr name="scheidingsblokje">
      <a:srgbClr val="FFFFFF"/>
    </a:custClr>
    <a:custClr name="scheidingsblokje">
      <a:srgbClr val="FFFFFF"/>
    </a:custClr>
    <a:custClr name="scheidingsblokje">
      <a:srgbClr val="FFFFFF"/>
    </a:custClr>
    <a:custClr name="scheidingsblokje">
      <a:srgbClr val="FFFFFF"/>
    </a:custClr>
    <a:custClr name="scheidingsblokje">
      <a:srgbClr val="FFFFFF"/>
    </a:custClr>
    <a:custClr name="grijsblauw">
      <a:srgbClr val="42647E"/>
    </a:custClr>
    <a:custClr name="middenblauw">
      <a:srgbClr val="0086CD"/>
    </a:custClr>
    <a:custClr name="lichtblauw">
      <a:srgbClr val="A4D4E3"/>
    </a:custClr>
    <a:custClr name="scheidingsblokje">
      <a:srgbClr val="FFFFFF"/>
    </a:custClr>
    <a:custClr name="scheidingsblokje">
      <a:srgbClr val="FFFFFF"/>
    </a:custClr>
    <a:custClr name="scheidingsblokje">
      <a:srgbClr val="FFFFFF"/>
    </a:custClr>
    <a:custClr name="scheidingsblokje">
      <a:srgbClr val="FFFFFF"/>
    </a:custClr>
    <a:custClr name="scheidingsblokje">
      <a:srgbClr val="FFFFFF"/>
    </a:custClr>
    <a:custClr name="scheidingsblokje">
      <a:srgbClr val="FFFFFF"/>
    </a:custClr>
    <a:custClr name="scheidingsblokje">
      <a:srgbClr val="FFFFFF"/>
    </a:custClr>
    <a:custClr name="zeegroen">
      <a:srgbClr val="2AB4A8"/>
    </a:custClr>
    <a:custClr name="grijsgroen">
      <a:srgbClr val="9BCCAD"/>
    </a:custClr>
    <a:custClr name="geelgroen">
      <a:srgbClr val="C9D6A5"/>
    </a:custClr>
    <a:custClr name="lGroen">
      <a:srgbClr val="73B76E"/>
    </a:custClr>
    <a:custClr name="groen">
      <a:srgbClr val="008D68"/>
    </a:custClr>
    <a:custClr name="olijfgroen">
      <a:srgbClr val="7C9B51"/>
    </a:custClr>
    <a:custClr name="geel groen">
      <a:srgbClr val="BFB210"/>
    </a:custClr>
    <a:custClr name="scheidingsblokje">
      <a:srgbClr val="FFFFFF"/>
    </a:custClr>
    <a:custClr name="scheidingsblokje">
      <a:srgbClr val="FFFFFF"/>
    </a:custClr>
    <a:custClr name="scheidingsblokje">
      <a:srgbClr val="FFFFFF"/>
    </a:custClr>
    <a:custClr name="geel">
      <a:srgbClr val="E3D134"/>
    </a:custClr>
    <a:custClr name="oranje">
      <a:srgbClr val="D88D4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BwM7Z0DZTpCgbVDcTkjntgrm9w==">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2025-01-20T19:29:00Z</dcterms:created>
  <dc:creator>Zack Karson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0x01010084D6942E21186545993EE63088C93E97</vt:lpwstr>
  </property>
  <property fmtid="{D5CDD505-2E9C-101B-9397-08002B2CF9AE}" pid="3" name="TaxKeyword">
    <vt:lpwstr/>
  </property>
  <property fmtid="{D5CDD505-2E9C-101B-9397-08002B2CF9AE}" pid="4" name="JUBasedOn">
    <vt:lpwstr>Blank document with Rebel styles.dotx</vt:lpwstr>
  </property>
</Properties>
</file>